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B-4497/2010 vom 23. Februar 2011</w:t>
      </w:r>
    </w:p>
    <w:p>
      <w:r>
        <w:t>Bundesverwaltungsgericht, 2011-02-23, IT</w:t>
      </w:r>
    </w:p>
    <w:p>
      <w:r>
        <w:rPr>
          <w:b/>
        </w:rPr>
        <w:t xml:space="preserve">Quelle: </w:t>
      </w:r>
      <w:r>
        <w:t>https://mcp.opencaselaw.ch/entscheid/bvger_B-4497_2010</w:t>
      </w:r>
    </w:p>
    <w:p>
      <w:r>
        <w:t>FR: TAF B-4497/2010 du 23 février 2011</w:t>
      </w:r>
    </w:p>
    <w:p>
      <w:r>
        <w:t>IT: TAF B-4497/2010 del 23 febbraio 2011</w:t>
      </w:r>
    </w:p>
    <w:p>
      <w:pPr>
        <w:pStyle w:val="Heading2"/>
      </w:pPr>
      <w:r>
        <w:t>Regeste</w:t>
      </w:r>
    </w:p>
    <w:p>
      <w:r>
        <w:t>Cartelli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 e l'obbligo della ricorrente di pagare all'autorità inferiore l'importo di fr. 800.- quali costi di procedura per l'emanazione della decisione incidentale di richiesta di informazioni del 16 giugno 2010 è confermato (cfr. cifra 3 del dispositivo della decisione impugnata).</w:t>
      </w:r>
    </w:p>
    <w:p>
      <w:r>
        <w:rPr>
          <w:b/>
        </w:rPr>
        <w:t>E. 2</w:t>
      </w:r>
    </w:p>
    <w:p>
      <w:r>
        <w:t>Le spese processuali di fr. 400.- sono poste a carico della ricorrente. Esse sono computate con l'anticipo spese di fr. 400.- versato in data 16 luglio 2010.</w:t>
      </w:r>
    </w:p>
    <w:p>
      <w:r>
        <w:rPr>
          <w:b/>
        </w:rPr>
        <w:t>E. 3</w:t>
      </w:r>
    </w:p>
    <w:p>
      <w:r>
        <w:t>Non si assegnano indennità a titolo di spese ripetibili.</w:t>
      </w:r>
    </w:p>
    <w:p>
      <w:r>
        <w:rPr>
          <w:b/>
        </w:rPr>
        <w:t>E. 4</w:t>
      </w:r>
    </w:p>
    <w:p>
      <w:r>
        <w:t>La sentenza è notificata a: - ricorrente (Atto giudiziario); - autorità inferiore (n. di rif. 22-0362; Atto giudiziario); - Dipartimento federale dell'economia DFE (Atto giudiziario). Il presidente del collegio: Il cancelliere: Francesco Brentani Corrado Bergomi Rimedi giuridici: Contro la presente decisione può essere interposto ricorso in materia di diritto pubblico al Tribunale federale, 1000 Losanna 14, entro un termine di 30 giorni dalla sua notificazione (art. 82 e segg., 90 e segg. e 100 della legge sul Tribunale federale del 17 giugno 2005 [LTF, RS 173.110]).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 28 febbraio 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