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B-4412/2009 vom 20. Oktober 2009</w:t>
      </w:r>
    </w:p>
    <w:p>
      <w:r>
        <w:t>Bundesverwaltungsgericht, 2009-10-20, DE</w:t>
      </w:r>
    </w:p>
    <w:p>
      <w:r>
        <w:rPr>
          <w:b/>
        </w:rPr>
        <w:t xml:space="preserve">Quelle: </w:t>
      </w:r>
      <w:r>
        <w:t>https://mcp.opencaselaw.ch/entscheid/bvger_B-4412_2009</w:t>
      </w:r>
    </w:p>
    <w:p>
      <w:r>
        <w:t>FR: TAF B-4412/2009 du 20 octobre 2009</w:t>
      </w:r>
    </w:p>
    <w:p>
      <w:r>
        <w:t>IT: TAF B-4412/2009 del 20 ottobre 2009</w:t>
      </w:r>
    </w:p>
    <w:p>
      <w:pPr>
        <w:pStyle w:val="Heading2"/>
      </w:pPr>
      <w:r>
        <w:t>Regeste</w:t>
      </w:r>
    </w:p>
    <w:p>
      <w:r>
        <w:t>Anerkennung Abschluss/Ausbildung</w:t>
      </w:r>
    </w:p>
    <w:p>
      <w:pPr>
        <w:pStyle w:val="Heading2"/>
      </w:pPr>
      <w:r>
        <w:t>Volltext</w:t>
      </w:r>
    </w:p>
    <w:p>
      <w:r>
        <w:t>Bundesverwaltungsgericht Tribunal administratif fédéral Tribunale amministrativo federale Tribunal administrativ federal Abteilung II B-4412/2009 {T 0/2} Abschreibungsentscheid vom 20. Oktober 2009 Besetzung Einzelrichter Frank Seethaler, Gerichtsschreiberin Marion Spori. Parteien X._______, Beschwerdeführerin, gegen Bundesamt für Berufsbildung und Technologie BBT, Effingerstrasse 27, 3003 Bern, Vorinstanz. Gegenstand Anerkennung eines Diploms. Das Bundesverwaltungsgericht stellt fest und zieht in Erwägung, dass die Beschwerdeführerin die Verfügung der Vorinstanz vom 11. Juni 2009 mit Beschwerde vom 7. Juli 2009 beim Bundesverwaltungsgericht angefochten hat, dass die Vorinstanz mit Verfügung vom 21. September 2009 auf ihren Entscheid vom 11. Juni 2009 zurückgekommen ist, dass das Bundesverwaltungsgericht die Beschwerdeführerin am 23. September 2009 ersuchte, bis zum 12. Oktober 2009 mitzuteilen, ob sie mit einer Abschreibung des Verfahrens (ohne Auferlegung von Verfahrenskosten, ohne Ausrichtung von Parteientschädigung) einverstanden sei, wobei Stillschweigen als Einverständnis gelte, dass die Beschwerdeführerin hierzu innert der gesetzten Frist nicht Stellung nahm,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VGG genannten Behörden gelten, dass Verfügungen der Vorinstanz im Bereich der Anerkennung Abschluss/Ausbildung vor Bundesverwaltungsgericht anfechtbar sind,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sich die Beschwerdeführerin mit der Abschreibung der Beschwerde infolge Gegenstandslosigkeit stillschweigend einverstanden erklärte,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und keine Parteientschädigung auszurichten ist (Art. 8 VGKE). Demnach verfügt das Bundesverwaltungsgericht: 1. Das Beschwerdeverfahren wird als gegenstandslos abgeschrieben. 2. Es werden keine Verfahrenskosten erhoben und es wird keine Parteientschädigung ausgerichtet. Der Beschwerdeführerin wird der am 14. August 2009 geleistete Kostenvorschuss in Höhe von Fr. 700.- nach Eintritt der Rechtskraft dieses Urteils aus der Gerichtskasse zurückerstattet. 3. Dieser Entscheid geht an: die Beschwerdeführerin (Gerichtsurkunde) die Vorinstanz (Ref-Nr. 353/tag/7949; Gerichtsurkunde) Für die Rechtsmittelbelehrung wird auf die nächste Seite verwiesen. Der vorsitzende Richter: Die Gerichtsschreiberin: Frank Seethaler Marion Spori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22. Oktober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