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B-4393/2020 vom 2. Dezember 2020</w:t>
      </w:r>
    </w:p>
    <w:p>
      <w:r>
        <w:t>Bundesverwaltungsgericht, 2020-12-02, DE</w:t>
      </w:r>
    </w:p>
    <w:p>
      <w:r>
        <w:rPr>
          <w:b/>
        </w:rPr>
        <w:t xml:space="preserve">Quelle: </w:t>
      </w:r>
      <w:r>
        <w:t>https://mcp.opencaselaw.ch/entscheid/bvger_B-4393_2020</w:t>
      </w:r>
    </w:p>
    <w:p>
      <w:r>
        <w:t>FR: TAF B-4393/2020 du 2 décembre 2020</w:t>
      </w:r>
    </w:p>
    <w:p>
      <w:r>
        <w:t>IT: TAF B-4393/2020 del 2 dicembre 2020</w:t>
      </w:r>
    </w:p>
    <w:p>
      <w:pPr>
        <w:pStyle w:val="Heading2"/>
      </w:pPr>
      <w:r>
        <w:t>Regeste</w:t>
      </w:r>
    </w:p>
    <w:p>
      <w:r>
        <w:t>Aussenhandel</w:t>
      </w:r>
    </w:p>
    <w:p>
      <w:pPr>
        <w:pStyle w:val="Heading2"/>
      </w:pPr>
      <w:r>
        <w:t>Erwägungen</w:t>
      </w:r>
    </w:p>
    <w:p>
      <w:r>
        <w:rPr>
          <w:b/>
        </w:rPr>
        <w:t>E. 1</w:t>
      </w:r>
    </w:p>
    <w:p>
      <w:r>
        <w:t>Ein Doppel der Eingabe der Beschwerdeführerin vom 13. November 2020 geht inkl. Beilage an die Vorinstanz.</w:t>
      </w:r>
    </w:p>
    <w:p>
      <w:r>
        <w:rPr>
          <w:b/>
        </w:rPr>
        <w:t>E. 2</w:t>
      </w:r>
    </w:p>
    <w:p>
      <w:r>
        <w:t>Auf die Beschwerde wird nicht eingetreten.</w:t>
      </w:r>
    </w:p>
    <w:p>
      <w:r>
        <w:rPr>
          <w:b/>
        </w:rPr>
        <w:t>E. 3</w:t>
      </w:r>
    </w:p>
    <w:p>
      <w:r>
        <w:t>Die Verfahrenskosten von Fr. 3'500.- werden der Beschwerdeführerin auferlegt. Dieser Betrag wird dem Kostenvorschuss entnommen. Der Restbetrag von Fr. 1'500.- wird der Beschwerdeführerin zurückerstattet. Es wird keine Parteientschädigung zugesprochen.</w:t>
      </w:r>
    </w:p>
    <w:p>
      <w:r>
        <w:rPr>
          <w:b/>
        </w:rPr>
        <w:t>E. 4</w:t>
      </w:r>
    </w:p>
    <w:p>
      <w:r>
        <w:t>Dieses Urteil geht an: - die Beschwerdeführerin (Gerichtsurkunde; Beilage: Rückerstattungsformular) - die Vorinstanz (Ref-Nr. [...]; Gerichtsurkunde; Beilage: Doppel der Eingabe der Beschwerdeführerin vom 13. November 2020) - das Eidgenössische Departement für Wirtschaft, Bildung und Forschung, Bundeshaus Ost, 3003 Bern (Gerichtsurkunde) Für die Rechtsmittelbelehrung wird auf die nächste Seite verwiesen. Die vorsitzende Richterin: Die Gerichtsschreiberin: Vera Marantelli Corine Knupp Rechtsmittelbelehrung: Gegen diesen Entscheid kann innert 30 Tagen nach Eröffnung beim Bundesgericht, 1000 Lausanne 14,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8. Dezember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