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B-4213/2012 vom 15. Januar 2013</w:t>
      </w:r>
    </w:p>
    <w:p>
      <w:r>
        <w:t>Bundesverwaltungsgericht, 2013-01-15, DE</w:t>
      </w:r>
    </w:p>
    <w:p>
      <w:r>
        <w:rPr>
          <w:b/>
        </w:rPr>
        <w:t xml:space="preserve">Quelle: </w:t>
      </w:r>
      <w:r>
        <w:t>https://mcp.opencaselaw.ch/entscheid/bvger_B-4213_2012</w:t>
      </w:r>
    </w:p>
    <w:p>
      <w:r>
        <w:t>FR: TAF B-4213/2012 du 15 janvier 2013</w:t>
      </w:r>
    </w:p>
    <w:p>
      <w:r>
        <w:t>IT: TAF B-4213/2012 del 15 gennaio 2013</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_______; Gerichtsurkunde) - das Bundesamt für Sozialversicherungen BSV (Gerichtsurkunde) Der Einzelrichter: Die Gerichtsschreiberin: Hans Urech Marion Sutter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15. Januar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