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B-4200/2011 vom 24. Oktober 2012</w:t>
      </w:r>
    </w:p>
    <w:p>
      <w:r>
        <w:t>Bundesverwaltungsgericht, 2012-10-24, DE</w:t>
      </w:r>
    </w:p>
    <w:p>
      <w:r>
        <w:rPr>
          <w:b/>
        </w:rPr>
        <w:t xml:space="preserve">Quelle: </w:t>
      </w:r>
      <w:r>
        <w:t>https://mcp.opencaselaw.ch/entscheid/bvger_B-4200_2011</w:t>
      </w:r>
    </w:p>
    <w:p>
      <w:r>
        <w:t>FR: TAF B-4200/2011 du 24 octobre 2012</w:t>
      </w:r>
    </w:p>
    <w:p>
      <w:r>
        <w:t>IT: TAF B-4200/2011 del 24 ottobre 2012</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_______; Gerichtsurkunde) - das Bundesamt für Sozialversicherungen BSV (Gerichtsurkunde) Für die Rechtsmittelbelehrung wird auf die nächste Seite verwiesen. Die Einzelrichterin: Die Gerichtsschreiberin: Vera Marantelli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24.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