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B-4178/2011 vom 14. Dezember 2011</w:t>
      </w:r>
    </w:p>
    <w:p>
      <w:r>
        <w:t>Bundesverwaltungsgericht, 2011-12-14, DE</w:t>
      </w:r>
    </w:p>
    <w:p>
      <w:r>
        <w:rPr>
          <w:b/>
        </w:rPr>
        <w:t xml:space="preserve">Quelle: </w:t>
      </w:r>
      <w:r>
        <w:t>https://mcp.opencaselaw.ch/entscheid/bvger_B-4178_2011</w:t>
      </w:r>
    </w:p>
    <w:p>
      <w:r>
        <w:t>FR: TAF B-4178/2011 du 14 décembre 2011</w:t>
      </w:r>
    </w:p>
    <w:p>
      <w:r>
        <w:t>IT: TAF B-4178/2011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B-4178/2011 Urteil vom 14. Dezember 2011 Besetzung Richter Stephan Breitenmoser (Vorsitz), Bernard Maitre und Maria Amgwerd; Gerichtsschreiberin Katharina Walder Salamin. Parteien B._______, vertreten durch Maître Alain Schweingruber, avenue de la Gare 49, case postale 872, 2800 Delémont , Beschwerdeführerin, gegen The Swatch Group AG, Seevorstadt 6, 2501 Biel/Bienne, vertreten durch Rechtsanwalt Dr. iur. LL.M. Christian Wind und Rechtsanwältin Prof. Dr. Isabelle Häner, bratschi, wiederkehr &amp; buob, Bahnhofstrasse 70, Postfach 1130, 8021 Zürich,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Beschwerdeführerin mit Beschwerdeschrift vom 25. Juli 2011 dagegen Beschwerde beim Bundesverwaltungsgericht eingereicht hat und die Aufhebung dieser Verfügung unter Kosten- und Entschädigungsfolgen beantragt; dass sie zur Begründung ihrer Anträge ausführt, dass die Beschwerdeführerin, welche im Jahr 1910 gegründet worden sei, für die Herstellung ihrer Uhren seit der Gründung von ETA die Mouvements und Fournitures von dieser zur Beschwerdegegnerin gehörenden Firma oder deren direkten Partnern (W._______, X._______, Y._______, Z._______) beziehe und aufgrund dieser engen und privilegierten Geschäftsbeziehungen zu ETA immer beliefert worden sei, sie andererseits aufgrund dieser engen Geschäftsbeziehung auch systematisch für ETA Werbung gemacht habe; dass das geplante "Phasing Out" der Beschwerdegegnerin die ganze betroffene Industrie - und insbesondere die Beschwerdeführerin aufgrund der langen Geschäftsbeziehung - völlig überrascht habe; dass eine sofortige Beschränkung der Liefermenge die Beschwerdeführerin in eine sehr heikle und nicht akzeptierbare Lage bringe, da sie sich in Expansion befinde und im Jahr 2010 mechanische und automatische Mouvements im Wert von mehreren Hunderttausend Franken bezogen habe; dass sie der Vorinstanz in dem Punkt folgen könne, dass die Beschwerdegegnerin mit hoher Wahrscheinlichkeit eine markbeherrschende Stellung innehabe und ein Ausnützen derselben bei den betroffenen Firmen sehr wahrscheinlich einen schweren und nicht leicht wiedergutzumachenden Nachteil bringen würde, und dass ebenfalls Dringlichkeit zum Erlass einer vorsorglichen Massnahme bestanden habe; dass sie der Vorinstanz aber keinesfalls folgen könne, was die Angemessenheit der vorsorglichen Massnahme anbelangt, da sich diese nicht damit begründen lasse, dass es dank Verhandlungen des Sekretariats der WEKO mit der Beschwerdegegnerin gelungen sei, einen Konsens über die vorsorglichen Massnahmen zu finden; dass diese Massnahmen für die Beschwerdeführerin mit hoher Wahrscheinlichkeit einen praktischen, nicht mehr wiedergutzumachenden Nachteil zur Folge hätten oder gar existenzbedrohend wären, da sie nun als Folge der Lieferreduzierungen keine Investitionen mehr tätigen könne; dass die angefochtene Verfügung überhaupt nicht berücksichtige, dass eine Lieferreduktion von 15 % (ETA) oder von 30 % (Nivarox) für die betroffenen Unternehmen grosse betriebliche und wirtschaftliche Folgen hätten, und insbesondere deren kurzfristige Ankündigung und Umsetzung für die Unternehmen schwere Folgen zeitigten, weshalb solche Kürzungen über mehrere Jahre hinweg hätten geplant werden müssen; dass die Beschwerdegegnerin mit Beschwerdeantwort vom 12. September 2011 ein Nichteintreten, eventualiter eine Abweisung der Beschwerde, beantragt und geltend macht, die Beschwerdeführerin sei nur Kundin von ETA, nicht aber von Nivarox, dass die Vorinstanz über das notwendige Fachwissen für die Anordnung solcher Massnahmen verfüge und die Beschwerdeinstanz dieses Fachwissen zu respektieren habe, zumal die Anordnung und Überprüfung vorsorglicher Massnahmen nur summarisch und prima facie erfolge; dass die angeordneten Massnahmen zum Schutz des Wettbewerbs notwendig und angemessen seien und die nach abgeschlossener Untersuchung zu treffende, definitive Anordnung sicherstellten; dass die Beschwerdeführerin die Lieferreduktion zumindest kurzfristig aus ihren Lagerbeständen kompensieren oder auf andere, auch ausländische Lieferanten ausweichen könne, ohne das Label "swiss made" zu verlieren, und dass die Beschränkung der Lieferungen somit weder zu einer Marktverdrängung der Beschwerdeführerin noch zu einer Ausschaltung des Wettbewerbs führe und dass eine Interessenabwägung zwischen den Interessen der Beschwerdegegnerin und der Beschwerdeführerin durchzuführen sei; dass die Voraussetzungen der Dringlichkeit, der günstigen Entscheidprognose und des nicht wiedergutzumachenden Nachteils für die Anordnung einer vorsorglichen Massnahme vorlägen und die Massnahme auch verhältnismässig sei, da im vorsorglichen Verfahren nicht mehr beantragt werden könne, als im Hauptverfahren erreicht werden könne; dass die Beschwerdeführerin - auch mit historischen Argumenten - keine unbeschränkte Leistungspflicht der Beschwerdegegnerin einfordern könne und eine solche zudem den Hauptentscheid präjudizieren würde; dass die Vorinstanz mit Vernehmlassung vom 9. September 2011 beantragt, auf die Beschwerde sei wegen fehlender Beschwerdelegitimation der Beschwerdeführerin nicht einzutreten oder diese sei abzuweisen, da es die Vorinstanz als glaubhaft erachte, dass die Beschwerdeführerin neben der ETA alternative Bezugsquellen für mechanische Uhrwerke erschliessen könne;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und zu denen sie während der laufenden Untersuchung keine weiteren Ausführungen mache, woraus aber keinesfalls abgeleitet werden könne, die WEKO teile die Auffassung der Beschwerdegegnerin; dass die Beschwerdegegnerin mit Stellungnahme vom 10. Oktober 2011 zur Vernehmlassung der Vorinstanz an ihren Anträgen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die Beschwerdeführerin in ihrer abschliessenden Stellungnahme vom 31. Oktober 2011 an ihren Anträgen und deren Begründung festhält; dass die Beschwerdegegnerin in ihren abschliessenden Bemerkungen vom 31. Oktober 2011 an ihren bisherigen Anträgen und Ausführungen festhält,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Lieferplafonierung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25. Juli 2011 rechtzeitig eingereicht worden ist; dass auch die Formerfordernisse von Art. 52 VwVG erfüllt sind und damit auf die Beschwerde einzutreten ist;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über die Anordnung vorsorglicher Massnahmen im summarischen Verfahren entschieden wird (vgl. BGE 130 II 149, E. 2.1; 130 II 521, E. 2, m.w.H.); dass solche vorsorglichen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sowie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sowie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ETA, welche die Beschwerdeführerin beziehe, im Jahr 2011 nicht und im Jahr 2012 lediglich in geringem Masse reduziert würden, was bedeute, dass die Beschwerdeführerin diese geringfügige Reduktion zumindest kurzfristig aus ihren Lagerbeständen überbrücken könne; dass im Kartellrecht unzulässige Wettbewerbsbeschränkungen sowohl auf dem zivilr- als auch auf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weiteren Stärkung im Wettbewerb beschränkt, mit dem Hinweis auf ihre Produktionsausfälle und voraussichtlichen Gewinneinbussen aber nicht darzulegen vermag, dass durch die von der Vorinstanz im vorsorglichen Verfahren genehmigten Liefermengen die Gefahr gravierender und irreversibler Strukturveränderungen ausgeht;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diese vorsorgliche Massnahme bis zum Abschluss der wettbewerbsrechtlichen Untersuchung oder maximal bis zum 31. Dezember 2012 gilt, damit auch zeitlich nicht als unangemessen erscheint und zudem jederzeit bei veränderten Verhältnissen von der Vorinstanz abgeändert werden kann; dass die Beschwerdeführerin im Verfahren betreffend die vorsorglichen Massnahmen nicht mehr verlangen kann, als die angefochtene Verfügung regelt, und ihre weitergehenden Anträge damit abzuweisen sind;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Vielzahl der Beschwerden gegen die gleiche angefochtene Verfügung als aufwandvermindernd zu berücksichtigen ist;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2'000. festgelegt und mit dem geleisteten Kostenvorschuss von Fr. 2'500. verrechnet. Der Rest ist der Beschwerdeführerin nach Rechtskraft des Urteils zurückzuerstatten. 3. Die Beschwerdeführerin hat der Beschwerdegegnerin eine Parteientschädigung von Fr. 2'000. (inkl. Mehrwertsteuer) auszurichten. 4. Dieses Urteil geht an: - die Beschwerdeführerin (Gerichtsurkunde; Beilage: Rückerstattungsformular); - die Beschwerdegegnerin (Gerichtsurkunde); - die Vorinstanz (Ref-Nr. 32-0224; Gerichtsurkunde); - das Eidgenössische Volkswirtschaftsdepartement (Gerichtsurkunde).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