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B-402/2014 vom 18. Dezember 2014</w:t>
      </w:r>
    </w:p>
    <w:p>
      <w:r>
        <w:t>Bundesverwaltungsgericht, 2014-12-18, DE</w:t>
      </w:r>
    </w:p>
    <w:p>
      <w:r>
        <w:rPr>
          <w:b/>
        </w:rPr>
        <w:t xml:space="preserve">Quelle: </w:t>
      </w:r>
      <w:r>
        <w:t>https://mcp.opencaselaw.ch/entscheid/bvger_B-402_2014</w:t>
      </w:r>
    </w:p>
    <w:p>
      <w:r>
        <w:t>FR: TAF B-402/2014 du 18 décembre 2014</w:t>
      </w:r>
    </w:p>
    <w:p>
      <w:r>
        <w:t>IT: TAF B-402/2014 del 18 dicembre 2014</w:t>
      </w:r>
    </w:p>
    <w:p>
      <w:pPr>
        <w:pStyle w:val="Heading2"/>
      </w:pPr>
      <w:r>
        <w:t>Regeste</w:t>
      </w:r>
    </w:p>
    <w:p>
      <w:r>
        <w:t>Fachprüfung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welchen auch das SBFI zählt (Art. 33 Bst. d VGG).</w:t>
      </w:r>
    </w:p>
    <w:p>
      <w:r>
        <w:rPr>
          <w:b/>
        </w:rPr>
        <w:t>E. 1.2</w:t>
      </w:r>
    </w:p>
    <w:p>
      <w:r>
        <w:t>Der Beschwerdeentscheid der Vorinstanz vom 2. Dezember 2013 stellt eine Verfügung im Sinne von Art. 5 Abs. 2 VwVG dar. Diese Verfügung kann im Rahmen der allgemeinen Bestimmungen über die Bundesverwaltungsrechtspflege (vgl. Art. 61 Abs. 2 des Berufsbildungsgesetzes vom 13. Dezember 2002 [BBG, SR 412.10] i.V.m. Art. 44 ff. VwVG i.V.m. Art. 31 und 37 ff. VGG) mit Beschwerde beim Bundesverwaltungsgericht angefochten werden.</w:t>
      </w:r>
    </w:p>
    <w:p>
      <w:r>
        <w:rPr>
          <w:b/>
        </w:rPr>
        <w:t>E. 1.3</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der Verfügung ist er durch diese berührt. Da die Prüfung selbst im Herbst 2013 stattfand, stellt sich die Frage, ob der Beschwerdeführer noch über ein schutzwürdiges Interesse an seiner Zulassung verfügt. Ein Interesse ist grundsätzlich nur dann schutzwürdig im Sinn von Art. 48 Abs. 1 Bst. c VwVG, wenn es auch im Urteilszeitpunkt noch aktuell und praktisch ist. Der Beschwerdeführer hat indessen gestützt auf die von der Vorinstanz am 20. August 2013 angeordnete provisorische Zulassung den theoretischen und praktischen Teil der BP FPO im Herbst 2013 bereits absolviert. Würde die Beschwerde gutgeheissen und der Beschwerdeführer definitiv zur BP FPO zugelassen, würde das Resultat dieser Prüfung bekannt gegeben. Je nach diesbezüglichem Resultat wäre in diesem Fall die Prüfung als bestanden zu werten. Aber auch dann, wenn der Beschwerdeführer die im Jahr 2013 abgelegte Berufsprüfung 2013 nicht bestanden haben sollte, wäre von einem aktuellen und praktischen Interesse auszugehen, da er bei einer definitiven Zulassung die Prüfung im Rahmen der nächsten ordentlichen Prüfung im Herbst 2015 wiederholen könnte, ohne das Zulassungsverfahren erneut durchlaufen zu müssen. Der Beschwerdeführer ist demnach zur Beschwerde legitimiert.</w:t>
      </w:r>
    </w:p>
    <w:p>
      <w:r>
        <w:rPr>
          <w:b/>
        </w:rPr>
        <w:t>E. 1.4</w:t>
      </w:r>
    </w:p>
    <w:p>
      <w:r>
        <w:t>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1.5</w:t>
      </w:r>
    </w:p>
    <w:p>
      <w:r>
        <w:t>Auf die Beschwerde ist somit einzutreten.</w:t>
      </w:r>
    </w:p>
    <w:p>
      <w:r>
        <w:rPr>
          <w:b/>
        </w:rPr>
        <w:t>E. 2</w:t>
      </w:r>
    </w:p>
    <w:p>
      <w:r>
        <w:t>Die Zulassung zur Prüfung verfällt, wenn die Prüfungsgebühr nicht fristgerecht bezahlt worden ist.</w:t>
      </w:r>
    </w:p>
    <w:p>
      <w:r>
        <w:rPr>
          <w:b/>
        </w:rPr>
        <w:t>E. 3</w:t>
      </w:r>
    </w:p>
    <w:p>
      <w:r>
        <w:t>Über die Gleichwertigkeit ausländischer Ausweise entscheidet das BBT.</w:t>
      </w:r>
    </w:p>
    <w:p>
      <w:r>
        <w:rPr>
          <w:b/>
        </w:rPr>
        <w:t>E. 3.1</w:t>
      </w:r>
    </w:p>
    <w:p>
      <w:r>
        <w:t>Nach einem allgemeinen Rechtsgrundsatz ist eine behauptete Tatsache von derjenigen Partei zu beweisen, die aus ihr Rechte ableitet. Diese in Art. 8 ZGB verankerte Regel gilt auch im öffentlichen Recht. Zudem trifft Prozessparteien auch unter dem Untersuchungsgrundsatz eine Mitwirkungspflicht, insbesondere dort, wo sie ein Verfahren im eigenen Interesse eingeleitet haben. Die Missachtung der Mitwirkungspflicht kann im Rahmen der Beweiswürdigung berücksichtigt werden (vgl. Urteil des BGer 2A.343/2005 vom 10. November 2005 E. 4.2).</w:t>
      </w:r>
    </w:p>
    <w:p>
      <w:r>
        <w:rPr>
          <w:b/>
        </w:rPr>
        <w:t>E. 3.2</w:t>
      </w:r>
    </w:p>
    <w:p>
      <w:r>
        <w:t>Im vorliegenden Fall sieht das anwendbare Reglement ausdrücklich vor, dass die Bewerber Kopien ihrer Arbeitszeugnisse vorzuweisen haben.</w:t>
      </w:r>
    </w:p>
    <w:p>
      <w:r>
        <w:rPr>
          <w:b/>
        </w:rPr>
        <w:t>E. 3.3</w:t>
      </w:r>
    </w:p>
    <w:p>
      <w:r>
        <w:t>Die Frage, ob der Beschwerdeführer den erforderlichen Nachweis auch durch mündliche Referenzen hätte erbringen können, sofern es ihm nicht möglich gewesen wäre, von gewissen Arbeitgebern Bestätigungen zu erhalten, kann im vorliegenden Fall offen gelassen werden. Einerseits hatte er im erstinstanzlichen Verfahren weder glaubhaft gemacht, dass er sich vergeblich um die erforderlichen Arbeitgeberbestätigungen bemüht hätte, noch entsprechende Beweisanträge gestellt. Vor allem aber liegen im vorliegenden Beschwerdeverfahren nun Bestätigungen aller von ihm aufgelisteten Arbeitgeber vor, woraus zu schliessen ist, dass keine entsprechende Beweisnot bestand.</w:t>
      </w:r>
    </w:p>
    <w:p>
      <w:r>
        <w:rPr>
          <w:b/>
        </w:rPr>
        <w:t>E. 4</w:t>
      </w:r>
    </w:p>
    <w:p>
      <w:r>
        <w:t>Der Beschwerdeführer macht sinngemäss geltend, nicht nur die von ihm im Rahmen der Anmeldung zur BP FPO eingereichten Bestätigungen, sondern auch die im vorinstanzlichen Beschwerdeverfahren und die erst im Verfahren vor dem Bundesverwaltungsgericht eingereichten Bescheinigungen, Bestätigungen und Arbeitszeugnisse seien für den Nachweis der erforderlichen Praxis zu berücksichtigen. Die Erstinstanz vertritt dagegen die Auffassung, auf diese nachträglich eingereichten Belege könne nicht abgestellt werden, weil sie nicht rechtzeitig im erstinstanzlichen Verfahren eingereicht worden seien.</w:t>
      </w:r>
    </w:p>
    <w:p>
      <w:r>
        <w:rPr>
          <w:b/>
        </w:rPr>
        <w:t>E. 4.1</w:t>
      </w:r>
    </w:p>
    <w:p>
      <w:r>
        <w:t>Im Beschwerdeverfahren vor dem Bundesverwaltungsgericht ist der Sachverhalt zum Zeitpunkt des Urteils massgebend, weshalb im Rahmen des Streitgegenstandes bisher noch nicht gewürdigte, bekannte wie auch bis anhin unbekannte, neue Sachverhaltsumstände, die sich zeitlich vor dem (sog. unechte Nova) oder erst im Laufe des Rechtsmittelverfahrens (sog. echte Nova) zugetragen haben, vorgebracht werden dürfen. Gleiches gilt für neue Beweismittel (vgl. André Moser/Michael Beusch/Lorenz Kneubühler, Prozessieren vor dem Bundesverwaltungsgericht, 2. Aufl., Basel 2013, N. 2.204; Frank Seethaler/Fabia Bochsler, in: Waldmann/Weissenberger [Hrsg.], Praxiskommentar zum Bundesgesetz über das Verwaltungsverfahren VwVG, Zürich/Basel/Genf 2009, N. 77 zu Art. 52 VwVG).</w:t>
      </w:r>
    </w:p>
    <w:p>
      <w:r>
        <w:rPr>
          <w:b/>
        </w:rPr>
        <w:t>E. 4.2</w:t>
      </w:r>
    </w:p>
    <w:p>
      <w:r>
        <w:t>Mit ihrer Argumentation, auf diese erst im Beschwerdeverfahren vor dem Bundesverwaltungsgericht eingereichten Belegen könne nicht abgestellt werden, weil sie nicht rechtzeitig im erstinstanzlichen Verfahren eingereicht wurden, macht die Erstinstanz sinngemäss geltend, der Beschwerdeführer habe das Recht auf die Berücksichtigung dieser Beweismittel verwirkt, weil er sie nicht innert der ihm von der Erstinstanz angesetzten Nachfrist eingereicht habe. Verwirkung bedeutet, dass ein materielles oder prozessuales Recht untergeht, wenn die erforderliche Handlung nicht innerhalb der Frist durch die Berechtigten oder Verpflichteten vorgenommen wird. Verwirkungsfristen müssen aus Gründen der Rechtssicherheit und weil sie empfindlich in die Rechtsstellung des Betroffenen eingreifen - beispielsweise im Sozialversicherungsrecht - in der Regel auf Gesetzesstufe verankert werden (vgl. ATTILIO R. GADOLA, Verjährung und Verwirkung im öffentlichen Recht, AJP 1995, S. 56; ULRICH HÄFELIN/GEORG MÜLLER/FELIX UHLMANN, Allgemeines Verwaltungsrecht, 6. Aufl. 2010, S. 182 f.; MOSER/BEUSCH/ KNEUBÜHLER, a.a.O., N. 2.136 ff.). Bei den in Regelungen unterer Rechtsetzungsstufen festgelegten Fristen - wie zum Beispiel Verordnungen - handelt es sich insofern in der Regel nicht um Verwirkungsfristen, sondern um blosse Ordnungsfristen. Diese sollen den geordneten Verfahrensgang gewährleisten, sind aber nicht mit Verwirkungsfolgen verbunden. Die Verfahrenshandlung kann auch noch nach Fristablauf vorgenommen werden, soweit und solange der geordnete Verfahrensgang dies nicht ausschliesst (vgl. Urteile des BVGer A-3454/2010 vom 19. August 2011 E. 2.3.1; B-2508/2013 vom 13. Oktober 2013 E. 5.3; B-2616/2013 vom 11. September 2014 E. 3.1). Auch bei behördlich angesetzten Fristen handelt es sich in der Regel um reine Ordnungsvorschriften. Sie können indessen Säumnisfolgen haben, wenn bei der Ansetzung der Frist ausdrücklich auf diese Folgen aufmerksam gemacht wurde (vgl. Art. 23 VwVG). Einschneidende Folgen, wie insbesondere der Verlust materieller Rechte, setzen allerdings eine ausreichend bestimmte gesetzliche Grundlage voraus (vgl. Urs Peter Cavelti, in: Auer/Müller/Schindler [Hrsg.], Kommentar zum Bundesgesetz über das Verwaltungsverfahren VwVG, Zürich 2008, N. 8 zu Art. 23 VwVG).</w:t>
      </w:r>
    </w:p>
    <w:p>
      <w:r>
        <w:rPr>
          <w:b/>
        </w:rPr>
        <w:t>E. 4.3</w:t>
      </w:r>
    </w:p>
    <w:p>
      <w:r>
        <w:t>Im vorliegenden Fall ist keine derartige Basis für eine Verwirkungsfolge ersichtlich. Das Reglement enthält zwar die Bestimmung, dass Kopien der für die Zulassung geforderten Ausweise und Arbeitszeugnisse der fristgerecht eingereichten Anmeldung beizufügen sind (vgl. Art. 7 Reglement), sowie, dass zur Prüfung zugelassen wird, wer zur Zeit des Anmeldeschlusses u.a. Kopien von Arbeitszeugnissen vorweist (vgl. Art. 8 Reglement). Eine ausdrückliche Androhung von Verwirkungsfolgen bei nicht rechtzeitiger Einreichung der Arbeitszeugnisse innert der Anmeldefrist oder innert einer von der Prüfungskommission angesetzten Nachfrist lässt sich diesen Bestimmungen indessen nicht entnehmen. Die Frage kann daher offen gelassen werden, ob ein Prüfungsreglement überhaupt eine genügende gesetzliche Grundlage darstellen könnte, um Verwirkungsfolgen vorzusehen (vgl. Urteil des BVGer B-173/2014 vom 9. Dezember 2014 E. 3.3.1 ff.). Die Erstinstanz geht daher zu Unrecht davon aus, die vom Beschwerdeführer erst im Beschwerdeverfahren vor dem Bundesverwaltungsgericht eingereichten Unterlagen seien nicht mehr zu berücksichtigen.</w:t>
      </w:r>
    </w:p>
    <w:p>
      <w:r>
        <w:rPr>
          <w:b/>
        </w:rPr>
        <w:t>E. 5</w:t>
      </w:r>
    </w:p>
    <w:p>
      <w:r>
        <w:t>Die Vorinstanz und die Erstinstanz machen weiter geltend, selbst wenn die erst nach dem erstinstanzlichen Verfahren eingereichten Belege berücksichtigt würden, habe der Beschwerdeführer die erforderliche Anzahl geleisteter Einsatzstunden nicht nachgewiesen. Der Beschwerdeführer macht diesbezüglich geltend, bis zum 31. März 2013 habe er insgesamt ca. 3'477 allgemeine Stunden, davon insgesamt ca. 567 Stunden im Personen- und Objektschutz geleistet. Die Vorinstanz anerkennt sämtliche nachweislich, d.h. schriftlich durch die jeweilige Arbeitgeberin bestätigten und vor dem 31. März 2013 geleisteten 1'806,75 Einsatzstunden als Stunden im Sicherheits- und Bewachungsdienst, nämlich die vom Beschwerdeführer bei der D._______ GmbH geleisteten und vom Geschäftsführer der D._______ GmbH bestätigten 450 Stunden, die von der E._______ GmbH bestätigten 157 Stunden, die von der A._______ Security Services AG bestätigten 798,25 Stunden und die von der C._______-Wache AG bestätigten 401,5 Stunden. In Bezug auf die bei der B._______group geleisteten Arbeitsstunden könne jedoch weder die "Einsatzzusammenstellung" für den Oktober 2013 vom 7. November 2013 noch das Dokument "Einsatzstunden seit Firmeneintritt" vom 6. Januar 2014 anerkannt werden, da die Dokumente keine Bestätigung durch den Arbeitgeber darstellten. Das Zwischenzeugnis der B._______ Security AG vom 11. März 2014 sei zwar unterzeichnet, doch gehe daraus nicht hervor, dass der Beschwerdeführer bis zum 31. März 2013 die erforderlichen Stunden im Sicherheits- und Bewachungsdienst nachgewiesen habe. Die Erstinstanz erachtete sämtliche vom Beschwerdeführer eingereichten Belege, zu welchen sie sich im vorinstanzlichen Verfahren geäussert hatte, als ungenügend. Sie anerkennt auch die bei der C._______-Wache AG geleisteten Stunden nicht, weil die beschriebenen Tätigkeiten nicht im relevanten Sicherheitsbereich geleistet worden seien, sowie die im Arbeitszeugnis der B._______ Security AG vom 11. März 2014 aufgeführten Stunden, weil diese nicht explizit dem Personen- bzw. Objektschutz zugerechnet werden könnten. Zur "Auflistung" der E._______ AG vom 24. März 2013, der Bestätigung der A._______ Security Services vom 23. März 2013 und zum Dokument "Einsatzzusammenstellung" der B._______group für den Monat Oktober 2013 vom 7. November 2013 ist in den Vorakten keine Stellungnahme der Erstinstanz ersichtlich, weshalb nicht klar ist, ob sie dazu im Rahmen des vorinstanzlichen Verfahrens überhaupt Gelegenheit erhalten hatte.</w:t>
      </w:r>
    </w:p>
    <w:p>
      <w:r>
        <w:rPr>
          <w:b/>
        </w:rPr>
        <w:t>E. 5.1</w:t>
      </w:r>
    </w:p>
    <w:p>
      <w:r>
        <w:t>Anlässlich der Prüfungsanmeldung hatte der Beschwerdeführer eine von ihm selbst unterzeichnete "Bescheinigung FPO Stunden" eingereicht, woraus hervorgeht, dass er insgesamt 3'350 Stunden im Sicherheitsdienst/Werttransport geleistet habe, unter anderem 450 Stunden bei der D._______ GmbH, sowie ca. 800 Stunden bei der E._______, auch im Bereich "PS". Der Geschäftsführer der D._______ GmbH bestätigte im Begleitschreiben diese Stunden. Im Rahmen des vorinstanzlichen Beschwerdeverfahrens reichte der Beschwerdeführer im Weiteren eine Bestätigung der E._______ GmbH vom 24. März 2013 betreffend 157 im Bereich des bewaffneten Objekt- und Überfallschutzes absolvierte Arbeitsstunden sowie eine Bestätigung der A._______ Security Services vom 23. März 2013 betreffend insgesamt 798,25 vom Beschwerdeführer in den Bereichen Veranstaltungssicherheit (gewöhnlicher Sicherheitsdienst), Gemeindepatrouille, Bewachung eines Uhrengeschäftes und Baselworld geleistete Arbeitsstunden ein. Weiter reichte er eine teilweise geschwärzte Stundenabrechnung der B._______group für den Monat Oktober 2013 ein, aus der auch hervorgeht, dass er bis dahin im Jahr 2013 857,5 Stunden geleistet habe. Im Beschwerdeverfahren vor dem Bundesverwaltungsgericht reicht der Beschwerdeführer im Weiteren ein Arbeitszeugnis der C._______-Wache AG vom 16. April 2012 ein, welches bestätigt, dass er als Sicherheitsangestellter im Teilzeitbereich im Rahmen verschiedener Aufgaben (Revierdienst, Überwachen technischer Anlagen, Laden- und Handwerkerüberwachung, allgemeine Bewachungsaufgaben, Ordnungsdienst) insgesamt 401,5 Arbeitsstunden geleistet habe. Im Weiteren legt er das nicht unterzeichnete Dokument "Einsatzstunden seit Firmeneintritt" der B._______group vom 6. Januar 2014 vor. Aus den beiden Dokumenten der B._______group geht hervor, dass der Beschwerdeführer im Jahr 2011 355,25 Einsatzstunden, im Jahr 2012 34,75 Einsatzstunden und im Jahr 2013 1'176 Einsatzstunden geleistet habe, wovon 90.50 Stunden im Monat Oktober und 875.50 Stunden bis Ende Oktober 2013. Schliesslich reicht er ein Zwischenzeugnis der B._______ Security AG vom 11. März 2014 ein, welches besagt, dass er seit dem 1. März 2011 total 1'868 Einsatzstunden in den Arbeitsgebieten Veranstaltungsschutz, Zutritts-, Personen- und Effektenkontrollen, Be- und Überwachungen, Verkehrs- und Parkdienste, Patrouillen und Präsenzaufträge sowie Objektschutz absolviert habe.</w:t>
      </w:r>
    </w:p>
    <w:p>
      <w:r>
        <w:rPr>
          <w:b/>
        </w:rPr>
        <w:t>E. 5.2</w:t>
      </w:r>
    </w:p>
    <w:p>
      <w:r>
        <w:t>Belegt bzw. durch den jeweiligen Arbeitgeber bestätigt sind somit 450 Stunden bei der D._______ GmbH, 157 Stunden bei der E._______ GmbH, 798,25 Stunden bei der A._______ Security Services AG und 401,5 Stunden bei der C._______-Wache AG, insgesamt somit 1'806.75 Stunden. Was die Anzahl der Einsatzstunden bei der B._______group betrifft, so behauptete der Beschwerdeführer selbst im erstinstanzlichen Verfahren, er habe bei der B._______group bis zum 31. März 2013 rund 800 Arbeitsstunden geleistet. Im Beschwerdeverfahren vor dem Bundesverwaltungsgericht macht er nun erstmals geltend, es seien rund 1'345 Stunden gewesen. Diese Zahl steht indessen in klarem Widerspruch nicht nur zu seiner früheren Aufstellung, sondern auch zu den von ihm selbst eingereichten Belegen: So ergibt sich aus der Zusammenstellung der "Einsatzstunden seit Firmeneintritt" vom 6. Januar 2014 eine Einsatzstundenzahl bei dieser Arbeitgeberin von 355,25 Einsatzstunden im Jahr 2011 und 34,75 Einsatzstunden im Jahr 2012. Der "Einsatzzusammenstellung" für den Oktober 2013 ist zu entnehmen, dass er in den Monaten Januar bis Oktober 2013 875.50 Einsatzstunden geleistet habe, wovon 90.50 Stunden im Oktober 2013. Wie sich die übrigen 785 Stunden auf die Monate Januar bis September 2013 verteilen bzw. wie viele Stunden bis zum 31. März 2013 geleistet wurden, geht aus diesen Belegen nicht hervor. Immerhin ist aufgrund dieser Belege klar widerlegt, dass der Beschwerdeführer bis zum 31. März 2013 mehr als 1'175 Einsatzstunden bei der B._______group geleistet haben könnte. Der Beschwerdeführer hat damit den Nachweis von mindestens 3'200 Einsatzstunden im Sicherheits- und Bewachungsdienst nicht erbracht.</w:t>
      </w:r>
    </w:p>
    <w:p>
      <w:r>
        <w:rPr>
          <w:b/>
        </w:rPr>
        <w:t>E. 5.3</w:t>
      </w:r>
    </w:p>
    <w:p>
      <w:r>
        <w:t>Unter diesen Umständen kann auch offen bleiben, wie viele dieser nachweislich geleisteten 1'806,75 Einsatzstunden als Einsatzstunden im Bereich Sicherheits- und Bewachungsdienst anzuerkennen oder gar dem Bereich Personen- und Objektschutz zuzurechnen wären.</w:t>
      </w:r>
    </w:p>
    <w:p>
      <w:r>
        <w:rPr>
          <w:b/>
        </w:rPr>
        <w:t>E. 6</w:t>
      </w:r>
    </w:p>
    <w:p>
      <w:r>
        <w:t>Im Ergebnis erweist sich die Beschwerde somit als unbegründet und ist abzuweisen.</w:t>
      </w:r>
    </w:p>
    <w:p>
      <w:r>
        <w:rPr>
          <w:b/>
        </w:rPr>
        <w:t>E. 7</w:t>
      </w:r>
    </w:p>
    <w:p>
      <w:r>
        <w:t>Bei diesem Ausgang des Verfahrens sind dem unterlegenden Beschwerdeführer die Verfahrenskosten aufzuerlegen (Art. 63 Abs. 1 VwVG sowie Art. 1 ff. des Reglements vom 21. Februar 2008 über die Kosten und Entschädigungen vor dem Bundesverwaltungsgericht [VGKE, SR 173.320.2]).</w:t>
      </w:r>
    </w:p>
    <w:p>
      <w:r>
        <w:rPr>
          <w:b/>
        </w:rPr>
        <w:t>E. 8</w:t>
      </w:r>
    </w:p>
    <w:p>
      <w:r>
        <w:t>Ausgangsgemäss ist keine Parteientschädigung zuzusprechen (Art. 64 Abs. 1 VwVG, Art. 7 Abs. 1 VGKE).</w:t>
      </w:r>
    </w:p>
    <w:p>
      <w:r>
        <w:rPr>
          <w:b/>
        </w:rPr>
        <w:t>E. 9</w:t>
      </w:r>
    </w:p>
    <w:p>
      <w:r>
        <w:t>Die Beschwerde an das Bundesgericht ist ausgeschlossen gegen Entscheide über das Ergebnis von Prüfungen und anderen Fähigkeitsbewertungen (Art. 83 Bst. t des Bundesgerichtsgesetzes vom 17. Juni 2005 [BGG, SR 173.110]). Nach der bundesgerichtlichen Rechtsprechung fallen unter diese Ausschlussbestimmung nicht nur Prüfungsergebnisse im eigentlichen Sinn, sondern alle Entscheide, die auf einer Bewertung der intellektuellen oder physischen Fähigkeiten eines Kandidaten beruhen. Auch Beschwerden gegen die Entscheide, bei denen es um die Bewertung von Berufserfahrung ging, wurden bereits als unzulässig beurteilt (vgl. Urteile des BGer 2C_417/2011 vom 13. Januar 2012 E. 1.3; 2C_136/2009 vom 16. Juni 2009). Ob gegen das vorliegende Urteil, das die Bewertung von Berufspraxis zum Gegenstand hat, die Beschwerde an das Bundesgericht möglich ist oder nicht, ist indessen nicht durch das Bundesverwaltungsgericht, sondern gegebenenfalls durch das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