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B-4012/2011 vom 14. Dezember 2011</w:t>
      </w:r>
    </w:p>
    <w:p>
      <w:r>
        <w:t>Bundesverwaltungsgericht, 2011-12-14, DE</w:t>
      </w:r>
    </w:p>
    <w:p>
      <w:r>
        <w:rPr>
          <w:b/>
        </w:rPr>
        <w:t xml:space="preserve">Quelle: </w:t>
      </w:r>
      <w:r>
        <w:t>https://mcp.opencaselaw.ch/entscheid/bvger_B-4012_2011</w:t>
      </w:r>
    </w:p>
    <w:p>
      <w:r>
        <w:t>FR: TAF B-4012/2011 du 14 décembre 2011</w:t>
      </w:r>
    </w:p>
    <w:p>
      <w:r>
        <w:t>IT: TAF B-4012/2011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B-4012/2011 Urteil vom 14. Dezember 2011 Besetzung Richter Stephan Breitenmoser (Vorsitz), Bernard Maitre und Maria Amgwerd; Gerichtsschreiberin Katharina Walder Salamin. Parteien F._______, vertreten durch Maître Pascal Moesch, Athemis, rue Jaquet-Droz 32, case postale 1548, 2300 La Chaux-de-Fonds , Beschwerdeführerin, gegen The Swatch Group AG, Seevorstadt 6, 2501 Biel/Bienne, vertreten durch Rechtsanwalt Dr. iur. LL.M. Christian Wind und Rechtsanwältin Prof. Dr. iur. Isabelle Häner, bratschi, wiederkehr &amp; buob, Bahnhofstrasse 70, Postfach 1130, 8021 Zürich ,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Beschwerdeführerin die Verfügung der Vorinstanz vom 6. Juni 2011 mit Beschwerde vom 15. Juli 2011 beim Bundesverwaltungsgericht anficht und beantragt, die vorinstanzliche Verfügung sei - verbunden mit oder ohne Rückweisung der Sache an die Vorinstanz - aufzuheben und die Beschwerdegegnerin sei anzuweisen, die Lieferungen an die Beschwerdeführerin für die nächsten Jahre so beizubehalten, wie die Bestellungen für das Jahr 2012 erfolgt seien, und die Beschwerdegegnerin sei weiter anzuweisen, die bisherige Situation bis zum Hauptentscheid der Vorinstanz unverändert beizubehalten; dass sie des Weiteren die Wiederherstellung der aufschiebenden Wirkung der Beschwerde beantragt; dass die Beschwerdeführerin zur Begründung ihres Antrags im Wesentlichen ausführt, sie erleide durch die reduzierten Bestellmöglichkeiten einen wirtschaftlichen, nicht wiedergutzumachenden Nachteil und einen Umsatzrückgang, welcher sich auch auf die Investitionen des Unternehmens (Marketing, Werbung) auswirke; dass der Beschwerdeführerin bei ETA für 2012 gleichviele Mouvements wie im Jahr 2010 bestellt habe und bei X._______ fast doppelt so viele Mouvements wie 2010 zu bestellen beabsichtige; dass die Beschwerdeführerin für das Jahr 2012 mit einem Umsatz in zweistelliger Millionenhöhe für Uhren mit einem mechanischem Uhrwerk rechne, wovon lediglich Uhren im Wert von 7% des Umsatzes ein firmeneigenes Kaliber hätten, die übrigen Uhren aber mit Mouvements von ETA oder X._______ ausgerüstet seien; dass entgegen dem, was die Vorinstanz verfügt habe, vorsorgliche Massnahmen den Zweck hätten, einen drohenden Schaden abzuwenden und anzuordnen seien, um den beabsichtigten Nutzen eines Endentscheids nicht im Voraus in Frage zu stellen oder zu vereiteln; dass die angeordneten vorsorglichen Massnahmen unverhältnismässig seien, da sich erstens das Jahr 2010 wegen der Finanzkrise und des daraus resultierenden Bestellungsrückgangs nicht als Referenzjahr eigne und zweitens die Lieferreduktionen sich für 2012 in doppelter Weise auf die von der Beschwerdegegnerin unabhängigen Marken auswirkten, da neben ETA auch der Lieferant X._______ zufolge der auf 70% reduzierten Bestellmenge die Beschwerdeführerin im Jahr 2012 mit 54% weniger Mouvements als 2010 beliefern werde; dass drittens auf dem Markt im Moment keine Alternativen zu ETA und Nivarox, deren marktbeherrschende Stellung unbestritten sei, vorhanden seien, weshalb die kurze Frist von sechs Monaten der Beschwerdeführerin zu wenig Zeit lasse, um nach anderen Lieferanten oder Auswegen zu suchen; dass deshalb die vorsorglichen Massnahmen im Ergebnis ungenügend für die Sicherstellung eines wirksamen Wettbewerbs unter den verschiedenen Marktakteuren und zur Verhinderung eines nicht wiedergutzumachenden Nachteils ungeeignet seien; dass die Vorinstanz mit Vernehmlassung vom 1. September 2011 die Abweisung der Beschwerde unter Kostenfolgen beantragt; dass das Bundesverwaltungsgericht mit Zwischenverfügung vom 6. September 2011 den Antrag der Beschwerdeführerin auf Wiederherstellung der aufschiebenden Wirkung abgewiesen hat; dass die Beschwerdegegnerin mit Beschwerdeantwort vom 12. September 2011 unter Kosten- und Entschädigungsfolgen beantragt, auf die Anträge der Beschwerdeführerin sei nicht einzutreten, eventualiter seien diese abzuweisen und die angefochtene Verfügung sei zu bestätigen;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und zu denen sie während der laufenden Untersuchung keine weiteren Ausführungen mache, woraus aber keinesfalls abgeleitet werden könne, die WEKO teile die Auffassung der Beschwerdegegnerin; dass die Beschwerdeführerin in ihrer Stellungnahme vom 10. Oktober 2011 die Vereinigung der Verfahren gegen die angefochtene Verfügung beantragt und an ihren Anträgen in der Sache festhält; dass die Beschwerdegegnerin mit Stellungnahme vom 10. Oktober 2011 ebenfalls an ihren Anträgen und Ausführungen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die Beschwerdeführerin in ihrer Stellungnahme vom 31. Oktober 2011 an ihren Anträgen festhält; dass die Beschwerdegegnerin in ihrer Stellungnahme vom 31. Oktober 2011 auf ihre bisherigen Ausführungen verweist,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Lieferplafonierung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25. Juli 2011 rechtzeitig eingereicht worden ist; dass auch die Formerfordernisse von Art. 52 VwVG erfüllt sind und damit auf die Beschwerde einzutreten ist; dass Beschwerdeverfahren gestützt auf Art. 4 VwVG i.V.m. Art. 24 Abs. 2 Bst. b des Bundesgesetzes über den Bundeszivilprozess vom 4. Dezember 1947 (SR 273) bei Gleichartigkeit vereinigt werden können, dass indessen die Geschäftsgeheimnisse der Beschwerdeführerin, welche Gegenparteien nicht zur Kenntnis gebracht werden können, einer Verfahrensvereinigung entgegenstehen (Art. 27 Abs. 1 Bst. b VwVG), weshalb die Beschwerdeverfahren nicht vereinigt werden;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dass über die Anordnung vorsorglicher Massnahmen im summarischen Verfahren entschieden wird (vgl. BGE 130 II 149, E. 2.1; 130 II 521, E. 2, m.w.H.); dass solche vorsorgliche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und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sowie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ETA, welche die Beschwerdeführerin beziehe, im Jahr 2011 nicht und im Jahr 2012 lediglich in geringem Masse reduziert würden, was bedeute, dass die Beschwerdeführerin diese geringfügige Reduktion zumindest kurzfristig aus ihren Lagerbeständen überbrücken könne; dass im Kartellrecht unzulässige Wettbewerbsbeschränkungen auf dem zivilrechtlichen- und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weiteren Stärkung im Wettbewerb beschränkt, mit dem Hinweis auf ihre Produktionsausfälle und voraussichtlichen Gewinneinbussen aber nicht darzulegen vermag, dass von den von der Vorinstanz im vorsorglichen Verfahren genehmigten Liefermengen die Gefahr gravierender und irreversibler Strukturveränderungen ausgeht;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diese vorsorgliche Massnahme bis zum Abschluss der wettbewerbsrechtlichen Untersuchung oder maximal bis zum 31. Dezember 2012 gilt, welche damit auch zeitlich nicht als unangemessen erscheint und zudem jederzeit bei veränderten Verhältnissen von der Vorinstanz abgeändert werden kann;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Zwischenverfügung vom 6. September 2011 als aufwanderhöhend und die Vielzahl der Beschwerden gegen die gleiche angefochtene Verfügung als aufwandvermindernd zu berücksichtigen sind;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2'500. festgelegt und mit dem Kostenvorschuss in gleicher Höhe verrechnet. 3. Die Beschwerdeführerin hat der Beschwerdegegnerin eine Parteientschädigung von Fr. 3'000. (inkl. Mehrwertsteuer) auszurichten. 4. Dieses Urteil geht an: - die Beschwerdeführerin (Gerichtsurkunde); - die Beschwerdegegnerin (Gerichtsurkunde); - die Vorinstanz (Ref-Nr. 32-0224; Gerichtsurkunde); - das Eidgenössische Volkswirtschaftsdepartement (Gerichtsurkunde).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