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B-3985/2009 vom 5. Februar 2010</w:t>
      </w:r>
    </w:p>
    <w:p>
      <w:r>
        <w:t>Bundesverwaltungsgericht, 2010-02-05, DE</w:t>
      </w:r>
    </w:p>
    <w:p>
      <w:r>
        <w:rPr>
          <w:b/>
        </w:rPr>
        <w:t xml:space="preserve">Quelle: </w:t>
      </w:r>
      <w:r>
        <w:t>https://mcp.opencaselaw.ch/entscheid/bvger_B-3985_2009</w:t>
      </w:r>
    </w:p>
    <w:p>
      <w:r>
        <w:t>FR: TAF B-3985/2009 du 5 février 2010</w:t>
      </w:r>
    </w:p>
    <w:p>
      <w:r>
        <w:t>IT: TAF B-3985/2009 del 5 febbraio 2010</w:t>
      </w:r>
    </w:p>
    <w:p>
      <w:pPr>
        <w:pStyle w:val="Heading2"/>
      </w:pPr>
      <w:r>
        <w:t>Regeste</w:t>
      </w:r>
    </w:p>
    <w:p>
      <w:r>
        <w:t>Anerkennung Abschluss/Ausbildung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500.- werden dem Beschwerdeführer auferlegt. Dieser Betrag ist innert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(Einschreiben, Beilage: Einzahlungsschein, Beschwerdebeilagen zurück) die Vorinstanz (Ref-Nr. 712.0001.0000-5047; Einschreiben; Beilage: Akten zurück) Der Einzelrichter: Der Gerichtsschreiber: Bernard Maitre Jürg Studer Versand: 9. Februar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