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B-3942/2011 vom 14. Dezember 2011</w:t>
      </w:r>
    </w:p>
    <w:p>
      <w:r>
        <w:t>Bundesverwaltungsgericht, 2011-12-14, DE</w:t>
      </w:r>
    </w:p>
    <w:p>
      <w:r>
        <w:rPr>
          <w:b/>
        </w:rPr>
        <w:t xml:space="preserve">Quelle: </w:t>
      </w:r>
      <w:r>
        <w:t>https://mcp.opencaselaw.ch/entscheid/bvger_B-3942_2011</w:t>
      </w:r>
    </w:p>
    <w:p>
      <w:r>
        <w:t>FR: TAF B-3942/2011 du 14 décembre 2011</w:t>
      </w:r>
    </w:p>
    <w:p>
      <w:r>
        <w:t>IT: TAF B-3942/2011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Urteil vom 14. Dezember 2011 Besetzung Richter Stephan Breitenmoser (Vorsitz), Bernard Maitre und Maria Amgwerd; Gerichtsschreiberin Katharina Walder Salamin. Parteien X._______, vertreten durch Rechtsanwalt Dr. Andreas Jost und Rechtsanwältin Sirkka Messerli, Gesellschaftsstrasse 27, Postfach 6858, 3001 Bern, Beschwerdeführerin, gegen The Swatch Group AG, Seevorstadt 6, 2501 Biel/Bienne, vertreten durch Rechtsanwalt Dr. iur. LL.M. Christian Wind und Rechtsanwältin Prof. Dr. iur. Isabelle Häner, bratschi, wiederkehr &amp; buob, Bahnhofstrasse 70, Postfach 1130, 8021 Zürich,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von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Vorinstanz gleichzeitig mit der Verfügung vom 6. Juni 2011 die Untersuchung 32-0216 gegen die ETA SA Manufacture Horlogère Suisse SA vorläufig sistiert hat; dass sie mit Verfügung vom 6. Juli 2011 der Beschwerdeführerin mitgeteilt hat, dass ihr in der Untersuchung 32-0224 keine Parteieigenschaft zukomme; dass die Beschwerdeführerin diese drei Verfügungen mit Beschwerde vom 11. Juli 2011 beim Bundesverwaltungsgericht anficht und unter Kosten- und Entschädigungsfolgen beantragt, die Verfügungen vom 6. Juni und 6. Juli 2011 seien aufzuheben und die Beschwerdeführerin sei in den Untersuchungen 32-0224 und 32-0216 sowie im Beschwerdeverfahren als Partei zu behandeln; dass sie betreffend die vorsorglichen Massnahmen beantragt, die Beschwerdegegnerin sei vorläufig für die Dauer der beiden Untersuchungen zu verpflichten, dass die ETA der Beschwerdeführerin ab 1. Januar 2011 jedes Jahr Mouvements im Umfang der jeweils im Vorjahr bezogenen Menge plus 10% liefere und dass die Nivarox der Beschwerdeführerin ab 1. Januar 2011 jedes Jahr Assortiments im Umfang der jeweils im Vorjahr bezogenen Menge plus 10% liefere; dass sie eventualiter beantragt, die zwei vorinstanzlichen Verfügungen vom 6. Juni 2011 seien aufzuheben und die Sache sei zur Neubeurteilung an die Vorinstanz zurückzuweisen; dass sie weiter beantragt, ihr sei Akteneinsicht zu gewähren; dass die Beschwerdeführerin zu ihrer Beschwerdelegitimation vorbringt, sie sei mit Abstand der grösste externe Bezüger von Nivarox-Assortiments und von ETA-Mouvements und zugleich auch Hauptkonkurrent der Beschwerdegegnerin auf dem Markt für Mouvements, weshalb sie als Marktteilnehmerin und als Konkurrentin von der Verfügung betreffend vorsorgliche Massnahmen direkt betroffen sei und ein schutzwürdiges Interesse an deren Aufhebung habe; dass sie ebenfalls von der Sistierungsverfügung betroffen sei und auch durch die Ablehnung der Parteistellung in den beiden Untersuchungen besonders berührt sei und daher auch ein schutzwürdiges Interesse an der Aufhebung dieser beiden Verfügungen habe; dass sie die angefochtenen vorsorglichen Massnahmen in ihrer Wettbewerbsstellung erheblich beeinträchtigten, da sie einerseits wegen der Lieferkürzungen den Bedarf ihrer Kunden an Mouvements nicht mehr befriedigen könne und andererseits voraussichtlich 30-40 Mitarbeiter entlassen müsse, womit glaubhaft gemacht sei, dass die angefochtenen Zwischenverfügungen für die Beschwerdeführerin einen nicht wiedergutzumachenden Nachteil bewirkten; dass sie weiter vorbringt, die Beschwerdegegnerin sei mit ihren Konzerngesellschaften ETA und Nivarox marktbeherrschend auf den Märkten für Ebauches, Mouvements und Assortiments und verfüge überdies über eine starke Stellung auf dem Markt für Fertiguhren; dass die Situation der Beschwerdeführerin und der anderen nicht zur Beschwerdegegnerin gehörenden Uhrenfabrikanten durch die Lieferkürzungen als Marktteilnehmer noch schwieriger werde, da sich zum einen das für die Berechnung der Lieferreduktion als Referenzjahr vorgesehene Jahr 2010 wegen der damals noch hohen Lagerbestände und deswegen niedriger Bestellraten nicht als Referenzjahr eigne und zum anderen die Beschwerdeführerin bei Nivarox Assortiments, welches aus fünf Teilen bestünden, nicht fertig zusammengesetzt, sondern in Bestandteilen nach unterschiedlicher Zahl bestelle, was dazu führe, dass die Beschwerdeführerin zwar unter Umständen einzelne Bestandteile für ein Assortiment in genügender Zahl an Lage habe, aber dennoch diese Assortiments nicht zusammensetzen könne, da ihr andere notwendige Bestandteile fehlten; dass sich aufgrund dieser Lieferbeschränkungen massive Marktverschiebungen zugunsten der Beschwerdegegenerin ergäben, weil die Beschwerdeführerin Kürzungen von 30% bei den Mouvements zu erwarten habe und, da bei weitem keine ausreichenden Substitutionsmöglichkeiten bestünden, die Beschwerdegegnerin ihre führende Position dafür missbrauche, ihre Konkurrenten aus dem Markt zu drängen; dass die Beschwerdeführerin die Bestimmungen der Verordnung über die Benutzung des Schweizer Namens für Uhren vom 23. Dezember 1997 (SR 232.119) stets eingehalten habe und sie die Trader, mit welchen sie in Asien seit 15-25 Jahren zusammenarbeite, regelmässig darauf hinweise, dass die von ihr gelieferten Mouvements nicht für Fälschungen verwendet werde dürften; dass sie damit alle zumutbaren Vorkehrungen treffe, damit diese Mouvements nicht in gefälschte Uhren eingesetzt würden; dass die angefochtenen vorsorglichen Massnahmen den Handlungsspielraum der Beschwerdeführerin bereits während der Untersuchung stark einschränkten sowie zu befürchten sei, dass wegen der langen Vorbestellungszeiten und der Gefahr, dass die Beschwerdeführerin ihren Kunden gegenüber die Lieferverpflichtungen nicht einhalten könne, viele Kunden zur Beschwerdegegnerin abwandern würden; dass die Beschwerdeführerin aufgrund der Lieferreduktion auch ihre selber produzierten Ebauches wegen Fehlens der Assortiments nicht mehr zu Mouvements zusammenbauen könne, weshalb sie die Produktion von Ebauches voraussichtlich reduzieren und als Folge davon 30 bis 40 ihrer 290 Mitarbeiter (260 in der Schweiz und 30 in Deutschland) entlassen werden müsse; dass die Beschwerdeführerin am 21. Juli 2011 dem Bundesverwaltungsgericht mitteilte, die Vorinstanz habe ihr am 20. Juli 2011 Parteistellung in der Untersuchung 32-0224 eingeräumt und damit ihre anderslautende Verfügung vom 6. Juli 2011 in Wiedererwägung gezogen; dass die Vorinstanz mit Vernehmlassung vom 1. September 2011 beantragt, es sei die Beschwerde gegen die Verfügung vom 6. Juni 2011 betreffend vorsorgliche Massnahmen abzuweisen, es sei die Beschwerde gegen die Verfügung vom 6. Juni 2011 betreffend die Sistierung der Untersuchung 32-0216 gegen ETA abzuweisen und es sei die Beschwerde gegen die Verfügung vom 6. Juli 2011 betreffend Verweigerung der Parteistellung im Untersuchungsverfahren 32-0224 wegen Gegenstandslosigkeit abzuschreiben; dass das Bundesverwaltungsgericht mit Zwischenverfügung vom 6. September 2011 den Antrag der Beschwerdeführerin auf Wiederherstellung der aufschiebenden Wirkung ihrer Beschwerde gegen die vorsorglichen Massnahmen abgewiesen hat; dass die Beschwerdegegnerin mit Beschwerdeantwort vom 12. September 2011 unter Kosten- und Entschädigungsfolgen beantragt, auf die Anträge der Beschwerdeführerin sei nicht einzutreten, eventualiter seien diese abzuweisen und die Verfügung der Vorinstanz vom 6. Juni 2011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zu denen sie während der laufenden Untersuchung keine weiteren Ausführungen mache, woraus aber keinesfalls abgeleitet werden könne, sie teile die Auffassung der Beschwerdegegnerin; dass die Beschwerdegegnerin mit Stellungnahme vom 10. Oktober 2011 an ihren Anträgen festhält; dass die Beschwerdeführerin in ihrer Stellungnahme vom 10. Oktober 2011 an ihren Anträgen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sie darin weiter klarstellt, dass der Untersuchung 32-0224 gegen die Beschwerdegegnerin keine Vorabklärung i.S.v. Art. 26 KG vorangegangen sei, weshalb sich die Frage der Akteneinsicht gar nicht stelle, und dass sie festhält, der Beschwerdeführerin werde im Rahmen der Untersuchung Akteneinsicht gewährt werden, sobald die Akten bereinigt seien; dass die Beschwerdeführerin am 31. Oktober 2011 an ihren Ausführungen und Anträgen festhält; dass die Beschwerdegegnerin am 31. Oktober 2011 ebenfalls an ihren Anträgen und bisherigen Ausführungen festhält,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Verfügung der Vorinstanz vom 6. Juni 2011 betreffend die vorsorglichen Massnahmen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ausreichen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Liefereinfrierung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11. Juli 2011 rechtzeitig eingereicht worden ist; dass die Formerfordernisse von Art. 52 VwVG erfüllt sind und damit auf die Beschwerde einzutreten ist (betreffend Antrag der Beschwerdeführerin auf Aufhebung der Sistierung der Untersuchung 32-0216 vgl. unten); dass die Vorinstanz der Beschwerdeführerin am 20. Juli 2011 Parteistellung in der Untersuchung 32-0224 eingeräumt hat und dieser Antrag damit durch Wiedererwägung gegenstandslos geworden ist; dass die Beschwerdeführerin in der Untersuchung 32-0216 gegen die ETA Manufacture Horlogère Suisse SA weder Partei noch Verfahrensbeteiligte ist und sie durch die Sistierung dieser Untersuchung auch nicht im Sinne von Art. 48 Abs. 1 VwVG besonders berührt ist und kein schutzwürdiges Interesse an der Aufhebung dieser verfahrensleitenden Verfügung hat; dass die Vorinstanz in ihrer Vernehmlassung überzeugend darlegt, jene Sistierung sei aus prozessökonomischen Gründen erfolgt, da davon auszugehen sei, dass die Untersuchung 32-0224 betreffend Swatch Lieferstopp Auswirkungen auf die erste Untersuchung gegen die ETA hätte und eine Sistierung damit gerechtfertigt sei; dass überdies weder öffentliche noch überwiegende private Interessen der Sistierung entgegenstünden; dass die Beschwerdeführerin nicht glaubhaft macht, es drohe ihr durch die Sistierung jenes Verfahrens ein nicht wiedergutzumachender Nachteil im Sinne von Art. 46 Abs. 1 Bst. a VwVG und ihre Beschwerde damit nicht zulässig ist; dass die Vorinstanz bis jetzt nicht über die Parteistellung der Beschwerdeführerin in jenem Verfahren entschieden hat und der Antrag der Beschwerdeführerin, es sei ihr im sistierten Verfahren Parteistellung einzuräumen, nicht Gegenstand des vorliegenden Beschwerdeverfahrens ist, weshalb auf diesen Antrag auch nicht einzutreten ist; dass die Vorinstanz am 20. Juli 2011 der Beschwerdeführerin Parteistellung in der Untersuchung 32-0224 eingeräumt hat und ihr in ihrer Vernehmlassung vom 28. Oktober 2011 zusichert, sie werde Einsicht in die Akten erhalten, sobald diese bereinigt seien, dass damit der Antrag der Beschwerdeführerin auf Akteneinsicht gegen­standslos geworden ist;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über die Anordnung vorsorglicher Massnahmen im summarischen Verfahren entschieden wird (vgl. BGE 130 II 149, E. 2.1; 130 II 521, E. 2, m.w.H.); dass solche vorsorglichen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sowie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der ETA, welche die Beschwerdeführerin beziehe, im Jahr 2011 gar nicht und im Jahr 2012 lediglich in geringem Masse reduziert würden, was bedeute, dass die Beschwerdeführerin diese geringfügige Reduktion zumindest kurzfristig aus ihren Lagerbeständen überbrücken könne; dass im Kartellrecht unzulässige Wettbewerbsbeschränkungen sowohl auf dem zivil- wie auch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durch die von der Vorinstanz im vorsorglichen Verfahren genehmigten Liefermengen die Gefahr gravierender und irreversibler Strukturveränderungen ausginge;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durch die Ausführungen der Beschwerdeführerin nicht glaubhaft gemacht ist, die von der Vorinstanz genehmigten Liefermengen seien unverhältnismässig, und zudem die von der Beschwerdeführerin beantragte jährliche Erhöhung der Liefermengen um 10% der Vorjahresmenge während des Verfahrens den Ausgang der Untersuchung präjudizieren könnte; dass diese vorsorgliche Massnahme bis zum Abschluss der wettbewerbsrechtlichen Untersuchung oder maximal bis zum 31. Dezember 2012 gilt, damit auch zeitlich nicht als unangemessen erscheint und zudem jederzeit bei veränderten Verhältnissen von der Vorinstanz abgeändert werden kann;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soweit sie durch die Wiedererwägung der Vorinstanz vom 20. Juli 2011 nicht gegenstandslos geworden ist. 2. Auf den Antrag der Beschwerdeführerin, die Sistierung der Untersuchung 32-0224 sei aufzuheben, wird nicht eingetreten. 3. Die Verfahrenskosten werden auf Fr. 2'500. festgelegt und mit dem Kostenvorschuss in gleicher Höhe verrechnet. 4. Die Beschwerdeführerin hat der Beschwerdegegnerin eine Parteientschädigung von Fr. 3'000. (inkl. Mehrwertsteuer) auszurichten. 5. Dieses Urteil geht an: - die Beschwerdeführerin (Gerichtsurkunde); - die Beschwerdegegnerin (Gerichtsurkunde); - die Vorinstanz (Ref-Nr. 32-0224; Gerichtsurkunde); - das Eidgenössische Volkswirtschaftsdepartement (Gerichtsurkunde).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