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B-3763/2019 vom 12. November 2019</w:t>
      </w:r>
    </w:p>
    <w:p>
      <w:r>
        <w:t>Bundesverwaltungsgericht, 2019-11-12, DE</w:t>
      </w:r>
    </w:p>
    <w:p>
      <w:r>
        <w:rPr>
          <w:b/>
        </w:rPr>
        <w:t xml:space="preserve">Quelle: </w:t>
      </w:r>
      <w:r>
        <w:t>https://mcp.opencaselaw.ch/entscheid/bvger_B-3763_2019</w:t>
      </w:r>
    </w:p>
    <w:p>
      <w:r>
        <w:t>FR: TAF B-3763/2019 du 12 novembre 2019</w:t>
      </w:r>
    </w:p>
    <w:p>
      <w:r>
        <w:t>IT: TAF B-3763/2019 del 12 novembre 2019</w:t>
      </w:r>
    </w:p>
    <w:p>
      <w:pPr>
        <w:pStyle w:val="Heading2"/>
      </w:pPr>
      <w:r>
        <w:t>Regeste</w:t>
      </w:r>
    </w:p>
    <w:p>
      <w:r>
        <w:t>Berufsprüfung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Rechtsverzögerungsbeschwerde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an: - die Beschwerdeführerin (Einschreiben) - die Vorinstanz (Ref-Nr. ...; Einschreiben) Die vorsitzende Richterin: Die Gerichtsschreiberin: Eva Schneeberger Myriam Senn Versand: 13. November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