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B-3724/2013 vom 16. September 2013</w:t>
      </w:r>
    </w:p>
    <w:p>
      <w:r>
        <w:t>Bundesverwaltungsgericht, 2013-09-16, DE</w:t>
      </w:r>
    </w:p>
    <w:p>
      <w:r>
        <w:rPr>
          <w:b/>
        </w:rPr>
        <w:t xml:space="preserve">Quelle: </w:t>
      </w:r>
      <w:r>
        <w:t>https://mcp.opencaselaw.ch/entscheid/bvger_B-3724_2013</w:t>
      </w:r>
    </w:p>
    <w:p>
      <w:r>
        <w:t>FR: TAF B-3724/2013 du 16 septembre 2013</w:t>
      </w:r>
    </w:p>
    <w:p>
      <w:r>
        <w:t>IT: TAF B-3724/2013 del 16 settembre 2013</w:t>
      </w:r>
    </w:p>
    <w:p>
      <w:pPr>
        <w:pStyle w:val="Heading2"/>
      </w:pPr>
      <w:r>
        <w:t>Regeste</w:t>
      </w:r>
    </w:p>
    <w:p>
      <w:r>
        <w:t>Subventionierung Berufsbildung</w:t>
      </w:r>
    </w:p>
    <w:p>
      <w:pPr>
        <w:pStyle w:val="Heading2"/>
      </w:pPr>
      <w:r>
        <w:t>Erwägungen</w:t>
      </w:r>
    </w:p>
    <w:p>
      <w:r>
        <w:rPr>
          <w:b/>
        </w:rPr>
        <w:t>E. 1</w:t>
      </w:r>
    </w:p>
    <w:p>
      <w:r>
        <w:t>Das Beschwerdeverfahren wird zufolge Wiedererwägung als gegenstandslos geworden abgeschrieben.</w:t>
      </w:r>
    </w:p>
    <w:p>
      <w:r>
        <w:rPr>
          <w:b/>
        </w:rPr>
        <w:t>E. 2</w:t>
      </w:r>
    </w:p>
    <w:p>
      <w:r>
        <w:t>Es werden keine Verfahrenskosten erhoben. Der geleistete Kostenvorschuss von Fr. 700.- wird dem Beschwerdeführer nach Eintritt der Rechtskraft des vorliegenden Abschreibungsentscheides zurückerstattet.</w:t>
      </w:r>
    </w:p>
    <w:p>
      <w:r>
        <w:rPr>
          <w:b/>
        </w:rPr>
        <w:t>E. 3</w:t>
      </w:r>
    </w:p>
    <w:p>
      <w:r>
        <w:t>Es wird keine Parteientschädigung ausgerichtet.</w:t>
      </w:r>
    </w:p>
    <w:p>
      <w:r>
        <w:rPr>
          <w:b/>
        </w:rPr>
        <w:t>E. 4</w:t>
      </w:r>
    </w:p>
    <w:p>
      <w:r>
        <w:t>Dieser Entscheid geht an: - den Beschwerdeführer (Gerichtsurkunde; Beilage: Rückerstattungsformular); - die Vorinstanz (Ref.-Nr. [...]; Gerichtsurkunde); - die Erstinstanz (Gerichtsurkunde); - das Eidgenössische Volkswirtschaftsdepartement EVD (Gerichtsurkunde). Der Einzelrichter: Der Gerichtsschreiber: Frank Seethaler Beat König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(vgl. Art. 42 BGG). Versand: 17. September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