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B-3570/2012 vom 14. Juli 2014</w:t>
      </w:r>
    </w:p>
    <w:p>
      <w:r>
        <w:t>Bundesverwaltungsgericht, 2014-07-14, FR</w:t>
      </w:r>
    </w:p>
    <w:p>
      <w:r>
        <w:rPr>
          <w:b/>
        </w:rPr>
        <w:t xml:space="preserve">Quelle: </w:t>
      </w:r>
      <w:r>
        <w:t>https://mcp.opencaselaw.ch/entscheid/bvger_B-3570_2012</w:t>
      </w:r>
    </w:p>
    <w:p>
      <w:r>
        <w:t>FR: TAF B-3570/2012 du 14 juillet 2014</w:t>
      </w:r>
    </w:p>
    <w:p>
      <w:r>
        <w:t>IT: TAF B-3570/2012 del 14 luglio 2014</w:t>
      </w:r>
    </w:p>
    <w:p>
      <w:pPr>
        <w:pStyle w:val="Heading2"/>
      </w:pPr>
      <w:r>
        <w:t>Regeste</w:t>
      </w:r>
    </w:p>
    <w:p>
      <w:r>
        <w:t>Commerce extérieur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L'art. 8 LEmb prévoit que les dispositions générales sur la procédure fédérale sont applicables aux recours contre les décisions prises en vertu de cette loi.</w:t>
      </w:r>
    </w:p>
    <w:p>
      <w:r>
        <w:rPr>
          <w:b/>
        </w:rPr>
        <w:t>E. 1.3</w:t>
      </w:r>
    </w:p>
    <w:p>
      <w:r>
        <w:t>À teneur de l'art. 31 LTAF, le Tribunal de céans est compétent pour juger des recours contre les décisions au sens de l'art. 5 PA rendues par l'une des autorités mentionnées à l'art. 33 LTAF.</w:t>
      </w:r>
    </w:p>
    <w:p>
      <w:r>
        <w:rPr>
          <w:b/>
        </w:rPr>
        <w:t>E. 1.4.1</w:t>
      </w:r>
    </w:p>
    <w:p>
      <w:r>
        <w:t>Saisi de recours contre l'inscription de personnes dans l'annexe de l'O-Syrie, le Tribunal de céans avait jugé qu'une telle inscription constituait une décision au sens de l'art. 5 PA (B-3488/2011 et B-5196/2011 du 14 juin 2012 consid. 3.6) et, partant, est entré en matière sur lesdits recours. Appelé à se prononcer sur cette même question dans le cadre de recours dirigés contre les arrêts précités, le Tribunal fédéral a nié le caractère de décision de ces inscriptions et indiqué que l'intéressé devait d'abord requérir sa radiation auprès de l'autorité inférieure laquelle était tenue de statuer sur la requête en rendant une décision qui, elle, était sujette à recours (ATF 139 II 384 consid. 2.3; arrêt 2C_722/2012 du 27 mai 2013 consid. 2.3). Les recours interjetés auprès du Tribunal administratif fédéral ne s'avéraient par conséquent pas recevables. Le Tribunal fédéral est néanmoins entré en matière par économie de procédure estimant que le renvoi de l'affaire à l'autorité compétente constituerait un détour procédural inutile. Ainsi, il s'avère que le recours du 5 juillet 2012 ne peut être considéré comme un recours contre l'inscription du nom du recourant dans l'annexe 7 de l'O-Syrie attendu qu'elle ne revêtait pas le caractère de décision et qu'il aurait convenu dans une première étape d'en requérir auprès de l'autorité inférieure la radiation. Se pose ainsi la question de savoir s'il peut être parti du principe que l'autorité inférieure a tout de même prononcé une décision en refusant de radier de la liste le nom du recourant.</w:t>
      </w:r>
    </w:p>
    <w:p>
      <w:r>
        <w:rPr>
          <w:b/>
        </w:rPr>
        <w:t>E. 1.4.2</w:t>
      </w:r>
    </w:p>
    <w:p>
      <w:r>
        <w:t>Lorsqu'il s'agit de qualifier un acte de décision, il n'est pas nécessaire que les exigences formelles prévues aux art. 34 s PA soient remplies (ATAF 2009/43 consid. 1.1.4 et 1.1.6; Thierry Tanquerel, Manuel de droit administratif, 2011, p. 280, ch. 814); déterminant est le fait que l'acte en question revête les caractéristiques matérielles d'une décision (ATAF 2008/15 consid. 2; arrêt du TAF A-2040/2006 du 17 avril 2007 consid. 2.2; Tschannen/Zimmerli/Müller, Allgemeines Verwaltungsrecht, 3e éd. 2009, § 29 ch. 3), cela indépendamment de la volonté de l'autorité ou de celle de l'administré (ATAF 2008/15 consid. 4.2).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(ATF 139 V 72 consid. 2.2.1).</w:t>
      </w:r>
    </w:p>
    <w:p>
      <w:r>
        <w:rPr>
          <w:b/>
        </w:rPr>
        <w:t>E. 1.4.3</w:t>
      </w:r>
    </w:p>
    <w:p>
      <w:r>
        <w:t>Il ressort implicitement des écritures de l'autorité inférieure, soit de sa réponse du 26 septembre 2012 et de sa duplique du 7 décembre 2012, qu'elle n'aurait pas procédé à la radiation du nom du recourant de l'annexe à l'ordonnance si elle en avait été requise. En vertu de l'art. 16 LEmb, l'autorité inférieure peut adapter les annexes des ordonnances édictées par le Conseil fédéral sur la base de l'art. 2 al. 1 et al. 3 LEmb; par conséquent, il est en son pouvoir de radier toute personne de la liste si elle estime qu'elle n'a pas à y figurer. De sa réponse et sa duplique, il appert que l'autorité inférieure a renoncé par la même occasion à reconsidérer sa « décision » comme il lui était loisible de le faire en vertu de l'art. 16 LEmb - l'art. 58 al. 1 PA lui permettant de procéder à un nouvel examen après le dépôt d'un recours - signifiant de la sorte le maintien du recourant sur la liste. Cette volonté de garder le nom du recourant dans l'annexe s'est d'ailleurs confirmée tout au long de la procédure devant le Tribunal de céans. Il sied ainsi de constater que les actes de l'autorité inférieure présentent les caractéristiques matérielles d'une décision de rejet au sens de l'art. 5 al. 1 let. c PA et sujette à recours en vertu de l'art. 44 PA.</w:t>
      </w:r>
    </w:p>
    <w:p>
      <w:r>
        <w:rPr>
          <w:b/>
        </w:rPr>
        <w:t>E. 1.5</w:t>
      </w:r>
    </w:p>
    <w:p>
      <w:r>
        <w:t>La clause d'irrecevabilité de l'art. 32 al. 1 let. a LTAF n'est pas applicable (B-3488/2011 et B-5196/2011 consid. 4 confirmés dans l'ATF 139 II 384 et dans l'arrêt 2C_722/2012 consid. 2.3). Les autres exceptions de l'art. 32 LTAF ne sont en outre pas réalisées.</w:t>
      </w:r>
    </w:p>
    <w:p>
      <w:r>
        <w:rPr>
          <w:b/>
        </w:rPr>
        <w:t>E. 1.6</w:t>
      </w:r>
    </w:p>
    <w:p>
      <w:r>
        <w:t>Rendue par l'autorité inférieure, la décision émane d'une autorité au sens de l'art. 33 let. d LTAF.</w:t>
      </w:r>
    </w:p>
    <w:p>
      <w:r>
        <w:rPr>
          <w:b/>
        </w:rPr>
        <w:t>E. 1.7</w:t>
      </w:r>
    </w:p>
    <w:p>
      <w:r>
        <w:t>Le recourant est spécialement atteint par la décision attaquée et a un intérêt digne de protection à son annulation ou à sa modification. La qualité pour recourir doit dès lors lui être reconnue (art. 48 al. 1 PA).</w:t>
      </w:r>
    </w:p>
    <w:p>
      <w:r>
        <w:rPr>
          <w:b/>
        </w:rPr>
        <w:t>E. 1.8</w:t>
      </w:r>
    </w:p>
    <w:p>
      <w:r>
        <w:t>Faute de remplir les conditions formelles ancrées aux art. 34 s PA, il est manifeste que la notification de cette décision est irrégulière et ne peut entraîner aucun préjudice pour les parties (art. 38 PA); pour cette raison, il sied de tenir pour acquis que le recourant a formé recours en temps utile au travers de son mémoire du 5 juillet 2012 (ATF 129 II 125 consid. 3.4; Moor/Poltier, Droit administratif, vol. II: Les actes administratifs et leur contrôle, 3e 2011, ch. 2.2.8.5); cette solution s'impose également par économie de procédure attendu que tant l'autorité inférieure que le recourant ont pu se déterminer devant le Tribunal de céans et se sont prononcés en faveur de la poursuite de la présente procédure, de sorte qu'un renvoi de la cause à l'autorité inférieure pour nouvelle notification s'avérerait inutile.</w:t>
      </w:r>
    </w:p>
    <w:p>
      <w:r>
        <w:rPr>
          <w:b/>
        </w:rPr>
        <w:t>E. 1.9</w:t>
      </w:r>
    </w:p>
    <w:p>
      <w:r>
        <w:t>Les dispositions relatives à la forme et au contenu du mémoire de recours ainsi qu'au paiement de l'avance de frais (art. 52 al. 1 et 63 al. 4 PA) sont en outre respectées. Le recours est par conséquent recevable.</w:t>
      </w:r>
    </w:p>
    <w:p>
      <w:r>
        <w:rPr>
          <w:b/>
        </w:rPr>
        <w:t>E. 2</w:t>
      </w:r>
    </w:p>
    <w:p>
      <w:r>
        <w:t>Le recourant reproche à l'autorité inférieure d'avoir violé son droit d'obtenir une décision motivée, soit son droit d'être entendu; selon lui, cette dernière a repris les mesures décidées par l'Union européenne sans procéder à un examen concret de sa situation.</w:t>
      </w:r>
    </w:p>
    <w:p>
      <w:r>
        <w:rPr>
          <w:b/>
        </w:rPr>
        <w:t>E. 2.1</w:t>
      </w:r>
    </w:p>
    <w:p>
      <w:r>
        <w:t>Le droit d'être entendu, tel qu'il est garanti à l'art. 29 al. 2 Cst. et aux art. 29 ss PA, comprend notamment le droit d'être informé de l'ouverture d'une procédure et de son objet ainsi que celui d'avoir connaissance des pièces pertinentes sur lesquelles se fonde l'autorité dans sa décision, de s'exprimer sur les éléments importants avant qu'une décision ne soit prise touchant sa situation juridique, de produire des preuves quant aux faits de nature à influer sur le sort de la décision, de participer à l'administration des preuves essentielles ou à tout le moins de s'exprimer sur son résultat, lorsque cela est de nature à influer sur la décision à rendre (ATF 129 II 497 consid. 2.2 et les réf. cit.). Selon la jurisprudence, l'art. 29 al. 2 Cst. ne confère en revanche pas aux citoyens le droit d'être entendu dans une procédure législative (ATF 129 I 113 consid. 1.4) de sorte que le recourant ne peut pas s'en prévaloir dans le cadre de l'adoption de l'O-Syrie; le Tribunal fédéral a toutefois reconnu que certaines normes pouvaient toucher une catégorie de personnes de manière si spécifique que le droit d'être entendu ne pouvait être exclu entièrement (ATF 121 I 230 consid. 2c et 2d).</w:t>
      </w:r>
    </w:p>
    <w:p>
      <w:r>
        <w:rPr>
          <w:b/>
        </w:rPr>
        <w:t>E. 2.2</w:t>
      </w:r>
    </w:p>
    <w:p>
      <w:r>
        <w:t>La question de savoir si, dans le cadre de l'adoption de l'O-Syrie, le droit d'être entendu devait être accordé n'a cependant pas à être tranchée en l'espèce car, même s'il fallait retenir une violation de son droit d'être entendu, celle-ci serait de toute façon réparée au travers de la procédure menée devant le Tribunal de céans; en effet, le recourant a largement eu l'occasion de se prononcer sur les faits et arguments présentés par l'autorité inférieure, de même que sur le dossier produit par celle-ci (arrêt du TF 2C_721/2012 du 27 mai 2013 consid. 4.1 non publié in ATF 139 II 384; arrêt 2C_722/2012 consid. 4.1). De surcroît, en cas d'urgence ou lorsque des intérêts publics ou privés le justifient, il est admissible de ne pas entendre l'administré dans une première étape à condition de lui accorder cette possibilité ultérieurement (Gerold Steinmann, in: Die Schweizerische Bundesverfassung, Kommentar, 2e éd. 2008, n° 22 ad art. 29; cf. également dans le même sens art. 30 al. 2 let. e PA).</w:t>
      </w:r>
    </w:p>
    <w:p>
      <w:r>
        <w:rPr>
          <w:b/>
        </w:rPr>
        <w:t>E. 2.3</w:t>
      </w:r>
    </w:p>
    <w:p>
      <w:r>
        <w:t>La même conclusion s'impose s'agissant du respect de l'obligation de motiver découlant du droit d'être entendu: dans ces arrêts concernant également l'O-Syrie, le Tribunal fédéral a considéré que les indications figurant dans l'annexe sont certes sommaires mais encore compatibles avec le devoir de motiver (arrêt 2C_721/2012 consid. 4.1 non publié in ATF 139 II 384; arrêt 2C_722/2012 consid. 4.1). Dans le cas d'espèce, le degré de motivation de l'inscription est le même et suffit par conséquent selon la jurisprudence précitée. En outre, la motivation a été suffisamment complétée au cours de la présente procédure de recours à telle enseigne qu'il ne peut être reproché à l'autorité inférieure de maintenir sans le moindre examen concret les explications présentées par l'Union européenne.</w:t>
      </w:r>
    </w:p>
    <w:p>
      <w:r>
        <w:rPr>
          <w:b/>
        </w:rPr>
        <w:t>E. 2.4</w:t>
      </w:r>
    </w:p>
    <w:p>
      <w:r>
        <w:t>Le grief du recourant concernant la violation de son droit d'être entendu doit par conséquent être rejeté.</w:t>
      </w:r>
    </w:p>
    <w:p>
      <w:r>
        <w:rPr>
          <w:b/>
        </w:rPr>
        <w:t>E. 3</w:t>
      </w:r>
    </w:p>
    <w:p>
      <w:r>
        <w:t>Tout au long de la procédure, le recourant a contesté les faits présentés par l'autorité inférieure quant à ses liens avec le régime, lui reprochant une constatation inexacte voire arbitraire des faits.</w:t>
      </w:r>
    </w:p>
    <w:p>
      <w:r>
        <w:rPr>
          <w:b/>
        </w:rPr>
        <w:t>E. 3.1</w:t>
      </w:r>
    </w:p>
    <w:p>
      <w:r>
        <w:t>La constatation des faits effectuée par l'autorité compétente se révèle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2000, p. 395 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Dans ses arrêts B-3488/2011 et B-5196/2011 du 14 juin 2012, le Tribunal de céans a considéré que, compte tenu de la nature des affaires traitées, en particulier de la difficulté à accéder aux moyens de preuve portant sur des faits qui se sont pour la plupart réalisés à l'étranger, le degré de preuve requis afin de tenir lesdits faits pour établis se limitait à la vraisemblance prépondérante (cf. respectivement consid. 8.2.3.1 et 8.2.1.1). Le Tribunal fédéral a confirmé ce point de vue dans ses arrêts 2C_721/2012 consid. 5.2.2 non publié in ATF 139 II 384 et 2C_722/2012 consid. 5.2.2; parmi plusieurs présentations des faits, le juge retiendra donc celle qui lui apparaît comme la plus vraisemblable. En raison de la similarité de la présente cause avec les affaires précitées, il sied de reprendre cette jurisprudence dans le cas d'espèce.</w:t>
      </w:r>
    </w:p>
    <w:p>
      <w:r>
        <w:rPr>
          <w:b/>
        </w:rPr>
        <w:t>E. 3.2</w:t>
      </w:r>
    </w:p>
    <w:p>
      <w:r>
        <w:t>En l'espèce, il ressort de la « laws n° 23 of the Central Bank of Syria and the Basic Monetary Order 2002 » (&lt; http://www.banquecentrale.gov.sy/main-fr.htm &gt;, consulté le 23 avril 2014) que le recourant, de par sa fonction de gouverneur de la Banque centrale de Syrie, est fortement impliqué dans la politique du gouvernement de son pays. En effet, le gouverneur est notamment le président du Conseil du crédit et de la monnaie (« Credit and Monetary Council »), autorité comptant des membres issus directement du gouvernement (« Article 2 1.Credit and Monetary Council shall comprise: 1. Governor of the Central Bank of Syria - president 2. First deputy of the Central Bank of Syria Governor - vice president 3. Second deputy of the Central Bank of Syria Governor - member 4. Assistant Minister of Economy and Foreign Trade - member 5. Assistant Finance Minister - Member 6. Assistant Minister of Agriculture and Agrarian Reform - Member 7. Assistant Industry Minister - Member 8. Head of State Planning Authority - Member 9. Three experts in monetary, credit and banking affairs - Members »). Dans le même sens, les décisions prises par le Conseil de la monnaie et du crédit sont communiquées au Ministère de l'économie et du commerce international qui a le pouvoir de suspendre l'effet exécutoire des décisions que cette autorité juge contraire aux intérêts de l'Etat syrien pour une durée de 7 jours au plus, pendant laquelle la décision en question devra être revue par le conseil (art. 7 ch. 3 de la loi), ce qui atteste davantage encore des relations étroites qu'entretiennent le gouvernement et la Banque centrale de Syrie dans le cadre de leurs fonctions respectives. L'administration américaine qualifie d'ailleurs le recourant de « senior official of the Government Syria » (U.S. Treasury Department, Fact Sheet: Increasing Sanctions Against Syria, 18 juillet 2012 &lt; http://www.treasury.gov/presscenter/press releases/Documents/Fact%20Sheet.pdf &gt; , consulté le 23 avril 2014). Le recourant figure en outre sur la liste des membres du gouvernement syrien établie par le Central Intelligence Agency (CIA, Chiefs of State and Cabinet Members of Foreign Governments - Syria https://www.cia.gov/library/publications/world-leaders-1/SY.html &gt;, consulté le 23 avril 2014). Les éléments précités constituent des signes tangibles de ce que le recourant, gouverneur de la Banque centrale de Syrie, entretient des liens étroits avec le pouvoir en place. De par sa fonction, il est en mesure de disposer rapidement de fortes sommes d'argent afin de soutenir le régime.</w:t>
      </w:r>
    </w:p>
    <w:p>
      <w:r>
        <w:rPr>
          <w:b/>
        </w:rPr>
        <w:t>E. 3.3</w:t>
      </w:r>
    </w:p>
    <w:p>
      <w:r>
        <w:t>Il sied à ce stade d'examiner si le recourant est parvenu à apporter des contre-preuves aptes à renverser cette première conclusion. Le recourant déclare que les activités qu'il accomplit en sa qualité de gouverneur de la Banque centrale de Syrie ne sont qu'administratives ou techniques (politique monétaire, fixation des taux directeurs, régulation de la monnaie, etc.), que, en tant que simple fonctionnaire d'Etat, il n'a jamais exercé le moindre rôle politique au sein du gouvernement, ni de fonction dirigeante au sein d'un quelconque parti politique, ni la moindre fonction militaire, ou encore qu'il jouit d'une moralité notoire et d'une réputation sans tache. Ces allégués ne permettent cependant pas d'établir de manière crédible qu'il n'entretient aucun lien avec le régime et qu'il ne le finance d'aucune façon. Il faut également constater que le recourant n'a produit aucune pièce lui permettant d'appuyer ses allégués.</w:t>
      </w:r>
    </w:p>
    <w:p>
      <w:r>
        <w:rPr>
          <w:b/>
        </w:rPr>
        <w:t>E. 3.4</w:t>
      </w:r>
    </w:p>
    <w:p>
      <w:r>
        <w:t>Il existe ainsi un faisceau d'indices suffisant qui confine à la certitude que le recourant, compte tenu de sa fonction de gouverneur de la Banque centrale de Syrie, est proche du gouvernement dont il dépend. Il a par ailleurs un intérêt personnel et direct au maintien du régime actuel s'il entend conserver son statut et par là son niveau de vie.</w:t>
      </w:r>
    </w:p>
    <w:p>
      <w:r>
        <w:rPr>
          <w:b/>
        </w:rPr>
        <w:t>E. 3.5</w:t>
      </w:r>
    </w:p>
    <w:p>
      <w:r>
        <w:t>Il ressort de ce qui précède que le grief du recourant portant sur la constatation des faits et leur appréciation doit être rejeté.</w:t>
      </w:r>
    </w:p>
    <w:p>
      <w:r>
        <w:rPr>
          <w:b/>
        </w:rPr>
        <w:t>E. 4</w:t>
      </w:r>
    </w:p>
    <w:p>
      <w:r>
        <w:t>Le recourant allègue que son inscription dans l'annexe porte atteinte à ses droits fondamentaux, en particulier à sa liberté personnelle (art. 10 al. 2 Cst.), ainsi qu'à son droit à la garantie de la propriété (art. 26 Cst.).</w:t>
      </w:r>
    </w:p>
    <w:p>
      <w:r>
        <w:rPr>
          <w:b/>
        </w:rPr>
        <w:t>E. 4.1</w:t>
      </w:r>
    </w:p>
    <w:p>
      <w:r>
        <w:t>Appelé à se prononcer sur la violation de la liberté personnelle et la garantie de la propriété dans les cas liés à l'O-Syrie, le Tribunal fédéral a examiné si cette atteinte remplissait les conditions ancrées à l'art. 36 Cst., à savoir être fondées sur une base légale, justifiées par un intérêt public ou par la protection d'un droit fondamental d'autrui et respecter le principe de la proportionnalité; il a d'abord constaté que les mesures contestées reposaient sur une base légale, soit les art. 1 et 2 LEmb (arrêt 2C_721/2012 consid. 6.3 non publié in ATF 139 II 384; arrêt 2C_722/2012 consid. 6.3). Le Tribunal fédéral a ensuite estimé que la reprise par la Suisse de sanctions décrétées par l'un des principaux partenaires commerciaux du pays - en l'occurrence l'Union européenne - aux fins de faire respecter le droit international public, en particulier les droits de l'homme, visait à éviter que la Suisse ne devienne une « plaque tournante du trafic de contournement » (cf. Message du Conseil fédéral concernant la loi fédérale sur l'application de sanctions internationales du 20 décembre 2000, FF 2001 1341, 1364), ce qui nuirait à l'efficacité des sanctions et porterait préjudice à l'image du pays; en cela réside l'intérêt public des mesures de coercition. Cet intérêt se trouve également donné en l'espèce compte tenu des liens plus que vraisemblables que le recourant entretient avec le régime.</w:t>
      </w:r>
    </w:p>
    <w:p>
      <w:r>
        <w:rPr>
          <w:b/>
        </w:rPr>
        <w:t>E. 4.2</w:t>
      </w:r>
    </w:p>
    <w:p>
      <w:r>
        <w:t>Il reste à examiner si la mesure respecte le principe de la proportionnalité; il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125 I 474 consid. 3).</w:t>
      </w:r>
    </w:p>
    <w:p>
      <w:r>
        <w:rPr>
          <w:b/>
        </w:rPr>
        <w:t>E. 4.2.1</w:t>
      </w:r>
    </w:p>
    <w:p>
      <w:r>
        <w:t>S'agissant de mesures prises en vue de sauvegarder les intérêts de la Suisse et ayant des implications politiques importantes, les instances judiciaires doivent faire preuve de retenue dans l'examen de la nécessité de celles-ci et dans la pesée des intérêts en présence (ATF 132 I 229 consid. 10.3; arrêt 2C_721/2012 consid. 6.2 non publié in ATF 139 II 384; arrêt 2C_722/2012 consid. 6.2).</w:t>
      </w:r>
    </w:p>
    <w:p>
      <w:r>
        <w:rPr>
          <w:b/>
        </w:rPr>
        <w:t>E. 4.2.2</w:t>
      </w:r>
    </w:p>
    <w:p>
      <w:r>
        <w:t>Visant à éviter que les sanctions prononcées par les partenaires commerciaux de la Suisse puissent être contournées et dès lors qu'il est vraisemblable de manière prépondérante que le recourant soit proche du gouvernement syrien, son inscription dans l'annexe de l'ordonnance s'avère conforme aux conditions d'aptitude et de nécessité. Pour ce qui est de la proportionnalité au sens étroit, l'atteinte à ses droits fondamentaux alléguée par le recourant se résume - en l'absence d'avoirs en Suisse qui feraient alors l'objet d'un gel - à l'interdiction qui lui est faite d'entrer en Suisse et de transiter par la Suisse (art. 17 al. 1 O-Syrie) et l'interdiction faite aux tiers de lui fournir des avoirs ou de mettre à sa disposition, directement ou indirectement, des avoirs ou des ressources économiques (art. 10 al. 2 O-Syrie). À noter que les art. 10 al. 3 et 17 al. 2 O-Syrie permettent des exceptions afin de pallier notamment les cas de rigueur mais ne trouvent pas application dans le cas d'espèce. L'importance du préjudice encouru par le recourant ne l'emporte donc pas sur l'intérêt public poursuivi par le biais des mesures de coercition.</w:t>
      </w:r>
    </w:p>
    <w:p>
      <w:r>
        <w:rPr>
          <w:b/>
        </w:rPr>
        <w:t>E. 4.2.3</w:t>
      </w:r>
    </w:p>
    <w:p>
      <w:r>
        <w:t>Les mesures prononcées à l'égard du recourant respectent ainsi le principe de la proportionnalité.</w:t>
      </w:r>
    </w:p>
    <w:p>
      <w:r>
        <w:rPr>
          <w:b/>
        </w:rPr>
        <w:t>E. 4.3</w:t>
      </w:r>
    </w:p>
    <w:p>
      <w:r>
        <w:t>Il découle de ce qui précède que la restriction des droits fondamentaux du recourant est licite au regard de l'art. 36 Cst.</w:t>
      </w:r>
    </w:p>
    <w:p>
      <w:r>
        <w:rPr>
          <w:b/>
        </w:rPr>
        <w:t>E. 5</w:t>
      </w:r>
    </w:p>
    <w:p>
      <w:r>
        <w:t>Le recourant dénonce une violation de l'art. 5 al. 1 Cst., en faisant valoir que son inscription sur la liste des personnes visées par les mesures de coercition ne s'est pas faite dans le respect des règles régissant un Etat de droit. Ce grief n'a pas de portée propre: du moment que, comme en l'espèce, l'acte attaqué s'avère conforme au droit, celui-ci respecte du même coup le principe de la légalité énoncé à l'art. 5 al. 1 Cst. (arrêt 2C_721/2012 consid. 7 non publié in ATF 139 II 384)</w:t>
      </w:r>
    </w:p>
    <w:p>
      <w:r>
        <w:rPr>
          <w:b/>
        </w:rPr>
        <w:t>E. 6</w:t>
      </w:r>
    </w:p>
    <w:p>
      <w:r>
        <w:t>Le recourant soutient que les mesures de coercition prises à son encontre l'ont été sans motif objectif et donc arbitrairement (art. 9 Cst.). Il réitère à cet égard les critiques selon lesquelles il figurerait sur la liste des personnes visées par les mesures de coercition sans que sa situation concrète ait été analysée, l'autorité inférieure s'étant contentée de reprendre la liste établie par l'Union européenne. Dans la mesure où il est dirigé contre l'établissement et l'appréciation des faits par l'autorité inférieure, ce grief doit être rejeté pour les motifs déjà exposés ci-dessus (cf. supra consid. 3; arrêt 2C_721/2012 consid. 7 non publié in ATF 139 II 384). Au surplus, le grief de l'arbitraire n'a pas de portée propre au-delà de ce qui a été traité dans les considérants précédents.</w:t>
      </w:r>
    </w:p>
    <w:p>
      <w:r>
        <w:rPr>
          <w:b/>
        </w:rPr>
        <w:t>E. 7</w:t>
      </w:r>
    </w:p>
    <w:p>
      <w:r>
        <w:t>Le recourant soutient enfin que l'interdiction d'entrée à son encontre est contraire aux art. 3 et 6 ALCP, ainsi qu'aux dispositions figurant dans l'annexe 1 de cet accord relative à la libre circulation des personnes, l'exception réservée par l'art. 5 de ladite annexe n'étant pas réalisée en l'espèce.</w:t>
      </w:r>
    </w:p>
    <w:p>
      <w:r>
        <w:rPr>
          <w:b/>
        </w:rPr>
        <w:t>E. 7.1.1</w:t>
      </w:r>
    </w:p>
    <w:p>
      <w:r>
        <w:t>L'art. 1 ALCP prescrit que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(a.); de faciliter la prestation de services sur le territoire des parties contractantes, en particulier de libéraliser la prestation de services de courte durée (b.); d'accorder un droit d'entrée et de séjour, sur le territoire des parties contractantes, aux personnes sans activité économique dans le pays d'accueil (c.); d'accorder les mêmes conditions de vie, d'emploi et de travail que celles accordées aux nationaux (d.).</w:t>
      </w:r>
    </w:p>
    <w:p>
      <w:r>
        <w:rPr>
          <w:b/>
        </w:rPr>
        <w:t>E. 7.1.2</w:t>
      </w:r>
    </w:p>
    <w:p>
      <w:r>
        <w:t>Il sied de relever que la LEmb, en citant la restriction de la circulation des personnes au nombre des mesures de coercition envisageables (art. 1 al. 3 LEmb), n'opère aucune distinction entre les Etats membres de l'ALCP et les Etats qui ne le sont pas, des mesures à l'encontre des ressortissants de ceux-là n'étant donc pas exclues.</w:t>
      </w:r>
    </w:p>
    <w:p>
      <w:r>
        <w:rPr>
          <w:b/>
        </w:rPr>
        <w:t>E. 7.1.3</w:t>
      </w:r>
    </w:p>
    <w:p>
      <w:r>
        <w:t>En l'espèce, le recourant étant interdit sur l'ensemble du territoire de l'Union européenne, il ne saurait être question que la Suisse lui accorde le droit de circuler librement sur son territoire, alors que ce droit ne lui est justement pas reconnu par les autres Etats membres. En effet, la Suisse, dans ce contexte, ne fait que participer activement aux mesures que l'Union européenne applique à l'encontre d'un citoyen européen. Le contraire irait à l'encontre de l'esprit de l'ALCP qui vise précisément à établir une égalité en matière de circulation des personnes entre les ressortissants de tous les Etats membres.</w:t>
      </w:r>
    </w:p>
    <w:p>
      <w:r>
        <w:rPr>
          <w:b/>
        </w:rPr>
        <w:t>E. 7.2</w:t>
      </w:r>
    </w:p>
    <w:p>
      <w:r>
        <w:t>Le grief du recourant s'agissant de son droit à la libre circulation découlant de l'ALCP doit ainsi être rejeté.</w:t>
      </w:r>
    </w:p>
    <w:p>
      <w:r>
        <w:rPr>
          <w:b/>
        </w:rPr>
        <w:t>E. 8</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Dans les contestations non pécuniaires, le montant de l'émolument judiciaire se situe entre 200 et 3000 francs dans les contestations tranchées à juge unique et entre 200 et 5'000 francs dans les autres cas (art. 3 FITAF).</w:t>
      </w:r>
    </w:p>
    <w:p>
      <w:r>
        <w:rPr>
          <w:b/>
        </w:rPr>
        <w:t>E. 9.2</w:t>
      </w:r>
    </w:p>
    <w:p>
      <w:r>
        <w:t>En l'espèce, le recourant a succombé dans l'ensemble de ses conclusions. En conséquence, les frais de procédure, lesquels s'élèvent à 5'000 francs, doivent être intégralement mis à sa charge. Ils seront compensés par l'avance de frais de 5'000 francs déjà versée par le recourant.</w:t>
      </w:r>
    </w:p>
    <w:p>
      <w:r>
        <w:rPr>
          <w:b/>
        </w:rPr>
        <w:t>E. 9.3</w:t>
      </w:r>
    </w:p>
    <w:p>
      <w:r>
        <w:t>Vu l'issue de la procédure, le recourant n'a pas droit à des dépens (art. 64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