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B-351/2016 vom 25. April 2016</w:t>
      </w:r>
    </w:p>
    <w:p>
      <w:r>
        <w:t>Bundesverwaltungsgericht, 2016-04-25, DE</w:t>
      </w:r>
    </w:p>
    <w:p>
      <w:r>
        <w:rPr>
          <w:b/>
        </w:rPr>
        <w:t xml:space="preserve">Quelle: </w:t>
      </w:r>
      <w:r>
        <w:t>https://mcp.opencaselaw.ch/entscheid/bvger_B-351_2016</w:t>
      </w:r>
    </w:p>
    <w:p>
      <w:r>
        <w:t>FR: TAF B-351/2016 du 25 avril 2016</w:t>
      </w:r>
    </w:p>
    <w:p>
      <w:r>
        <w:t>IT: TAF B-351/2016 del 25 aprile 2016</w:t>
      </w:r>
    </w:p>
    <w:p>
      <w:pPr>
        <w:pStyle w:val="Heading2"/>
      </w:pPr>
      <w:r>
        <w:t>Regeste</w:t>
      </w:r>
    </w:p>
    <w:p>
      <w:r>
        <w:t>Öffentliches Beschaffungswesen</w:t>
      </w:r>
    </w:p>
    <w:p>
      <w:pPr>
        <w:pStyle w:val="Heading2"/>
      </w:pPr>
      <w:r>
        <w:t>Erwägungen</w:t>
      </w:r>
    </w:p>
    <w:p>
      <w:r>
        <w:rPr>
          <w:b/>
        </w:rPr>
        <w:t>E. 1</w:t>
      </w:r>
    </w:p>
    <w:p>
      <w:r>
        <w:t>Die am 10. Februar 2016 verfügte Sistierung des Verfahrens wird aufgehoben.</w:t>
      </w:r>
    </w:p>
    <w:p>
      <w:r>
        <w:rPr>
          <w:b/>
        </w:rPr>
        <w:t>E. 2.1</w:t>
      </w:r>
    </w:p>
    <w:p>
      <w:r>
        <w:t>Die Beschwerde vom 18. Januar 2016 wird gutgeheissen.</w:t>
      </w:r>
    </w:p>
    <w:p>
      <w:r>
        <w:rPr>
          <w:b/>
        </w:rPr>
        <w:t>E. 2.2</w:t>
      </w:r>
    </w:p>
    <w:p>
      <w:r>
        <w:t>Der am 11. Januar 2016 publizierte Zuschlag vom 7. Januar 2016 wird aufgehoben.</w:t>
      </w:r>
    </w:p>
    <w:p>
      <w:r>
        <w:rPr>
          <w:b/>
        </w:rPr>
        <w:t>E. 3.1</w:t>
      </w:r>
    </w:p>
    <w:p>
      <w:r>
        <w:t>Es werden keine Verfahrenskosten erhoben.</w:t>
      </w:r>
    </w:p>
    <w:p>
      <w:r>
        <w:rPr>
          <w:b/>
        </w:rPr>
        <w:t>E. 3.2</w:t>
      </w:r>
    </w:p>
    <w:p>
      <w:r>
        <w:t>Der von der Beschwerdeführerin geleistete Kostenvorschuss von Fr. 1'500.- wird nach Eintritt der Rechtskraft des vorliegenden Urteils zurückerstattet.</w:t>
      </w:r>
    </w:p>
    <w:p>
      <w:r>
        <w:rPr>
          <w:b/>
        </w:rPr>
        <w:t>E. 4</w:t>
      </w:r>
    </w:p>
    <w:p>
      <w:r>
        <w:t>Es wird keine Parteientschädigung zugesprochen.</w:t>
      </w:r>
    </w:p>
    <w:p>
      <w:r>
        <w:rPr>
          <w:b/>
        </w:rPr>
        <w:t>E. 5</w:t>
      </w:r>
    </w:p>
    <w:p>
      <w:r>
        <w:t>Dieses Urteil geht an: - die Beschwerdeführerin (Gerichtsurkunde; Beilage: Rückerstattungsformular) - die Vergabestelle (Ref-Nr. SIMAP-Projekt-ID 129271; Gerichtsurkunde) - die Zuschlagsempfängerin (A-Post) Für die Rechtsmittelbelehrung wird auf die nächste Seite verwiesen. Der vorsitzende Richter: Die Gerichtsschreiberin: Marc Steiner Fanny Paucker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26.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