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B-3378/2011 vom 11. April 2012</w:t>
      </w:r>
    </w:p>
    <w:p>
      <w:r>
        <w:t>Bundesverwaltungsgericht, 2012-04-11, DE</w:t>
      </w:r>
    </w:p>
    <w:p>
      <w:r>
        <w:rPr>
          <w:b/>
        </w:rPr>
        <w:t xml:space="preserve">Quelle: </w:t>
      </w:r>
      <w:r>
        <w:t>https://mcp.opencaselaw.ch/entscheid/bvger_B-3378_2011</w:t>
      </w:r>
    </w:p>
    <w:p>
      <w:r>
        <w:t>FR: TAF B-3378/2011 du 11 avril 2012</w:t>
      </w:r>
    </w:p>
    <w:p>
      <w:r>
        <w:t>IT: TAF B-3378/2011 del 11 aprile 2012</w:t>
      </w:r>
    </w:p>
    <w:p>
      <w:pPr>
        <w:pStyle w:val="Heading2"/>
      </w:pPr>
      <w:r>
        <w:t>Regeste</w:t>
      </w:r>
    </w:p>
    <w:p>
      <w:r>
        <w:t>Rentenrevision</w:t>
      </w:r>
    </w:p>
    <w:p>
      <w:pPr>
        <w:pStyle w:val="Heading2"/>
      </w:pPr>
      <w:r>
        <w:t>Erwägungen</w:t>
      </w:r>
    </w:p>
    <w:p>
      <w:r>
        <w:rPr>
          <w:b/>
        </w:rPr>
        <w:t>E. 1</w:t>
      </w:r>
    </w:p>
    <w:p>
      <w:r>
        <w:t>Die Beschwerde wird teilweise gutgeheissen. Die Verfügung vom 10. Mai 2011 wird aufgehoben und die Sache wird an die Vorinstanz zurückgewiesen zum weiteren Vorgehen im Sinne der Erwägungen.</w:t>
      </w:r>
    </w:p>
    <w:p>
      <w:r>
        <w:rPr>
          <w:b/>
        </w:rPr>
        <w:t>E. 2</w:t>
      </w:r>
    </w:p>
    <w:p>
      <w:r>
        <w:t>Es werden keine Verfahrenskosten erhoben.</w:t>
      </w:r>
    </w:p>
    <w:p>
      <w:r>
        <w:rPr>
          <w:b/>
        </w:rPr>
        <w:t>E. 3</w:t>
      </w:r>
    </w:p>
    <w:p>
      <w:r>
        <w:t>Die Vorinstanz hat den Beschwerdeführer für das Verfahren vor dem Bundesverwaltungsgericht mit Fr. 3'848.- zu entschädigen.</w:t>
      </w:r>
    </w:p>
    <w:p>
      <w:r>
        <w:rPr>
          <w:b/>
        </w:rPr>
        <w:t>E. 4</w:t>
      </w:r>
    </w:p>
    <w:p>
      <w:r>
        <w:t>Dieses Urteil geht an: - den Beschwerdeführer (Gerichtsurkunde) - die Vorinstanz (Ref-Nr. _______; Gerichtsurkunde) - das Bundesamt für Sozialversicherungen BSV (Gerichtsurkunde) Die vorsitzende Richterin: Die Gerichtsschreiberin: Eva Schneeberger Marion Sutter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 12. April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