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B-3190/2025 vom 19. Mai 2025</w:t>
      </w:r>
    </w:p>
    <w:p>
      <w:r>
        <w:t>Bundesverwaltungsgericht, 2025-05-19, DE</w:t>
      </w:r>
    </w:p>
    <w:p>
      <w:r>
        <w:rPr>
          <w:b/>
        </w:rPr>
        <w:t xml:space="preserve">Quelle: </w:t>
      </w:r>
      <w:r>
        <w:t>https://mcp.opencaselaw.ch/entscheid/bvger_B-3190_2025</w:t>
      </w:r>
    </w:p>
    <w:p>
      <w:r>
        <w:t>FR: TAF B-3190/2025 du 19 mai 2025</w:t>
      </w:r>
    </w:p>
    <w:p>
      <w:r>
        <w:t>IT: TAF B-3190/2025 del 19 maggio 2025</w:t>
      </w:r>
    </w:p>
    <w:p>
      <w:pPr>
        <w:pStyle w:val="Heading2"/>
      </w:pPr>
      <w:r>
        <w:t>Regeste</w:t>
      </w:r>
    </w:p>
    <w:p>
      <w:r>
        <w:t>Verfahrensfragen, Publikationen, usw.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(…),</w:t>
      </w:r>
    </w:p>
    <w:p>
      <w:r>
        <w:rPr>
          <w:b/>
        </w:rPr>
        <w:t>E. 2</w:t>
      </w:r>
    </w:p>
    <w:p>
      <w:r>
        <w:t>Dezember 2013 mit Bezug auf die Beschwerdeführerinnen wie folgt neu fasste (Dispositiv-Ziffer 2): " A._______ wird für ihre Beteiligung an zwei – nach Art. 8 Abs. 1 LVA in Verbindung mit Art. 5 Abs. 1 und Abs. 3 lit. a KG unzulässigen – Preisabreden (1) betreffend die Treibstoffzuschläge sowie (2) betref- fend die Verweigerung der Kommissionierung von Zuschlägen (je er- folgt bis Februar 2006) gestützt auf Art. 49a KG mit einem Verwaltungs- sanktionsbetrag von Fr. 1'044'960.--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B-786/2014 neu zu befinden ist; dass das Bundesgericht im Rückweisungsurteil (E. 12.5) – in Anbetracht der als zu lange erachteten Dauer des Verfahrens B-786/2014 – einzig eine Kürzung der Sanktion im Umfang von 25 % (d. h. um 2/8) vornahm und den vom Bundesverwaltungsgericht korrekt gekürzten Sanktionsbetrag von Fr. 1'393'280.– (E. 11.5) auf den Betrag von Fr. 1'044'960.– reduzierte (E. 12.5), ohne indessen die Verfahrenskosten des Untersuchungsverfah- rens – über die vom Bundesverwaltungsgericht bereits richtig vorgenom- mene Reduktion hinaus – zu kürzen (E. 12.3);</w:t>
      </w:r>
    </w:p>
    <w:p>
      <w:r>
        <w:t>B-3190/2025 Seite 4 dass die Beschwerdeführerinnen insofern im Sinne der bundesgerichtli- chen Erwägungen in einem um 2/8 höheren Umfang als obsiegende Par- teien zu betrachten sind, weshalb die Verfahrenskosten von Fr. 7'000.– auf Fr. 5'250.– zu reduzieren sind; dass diese Verfahrenskosten mit dem geleisteten Kostenvorschuss von Fr. 14'000.– verrechnet werden, weshalb den Beschwerdeführerinnen der Restbetrag von Fr. 8'750.– nach Eintritt der Rechtskraft des vorliegenden Urteils zurückzuerstatten sein wird; dass entsprechend den bundesgerichtlichen Vorgaben die vom Bundes- verwaltungsgericht im Verfahren B-786/2014 ermessensweise gespro- chene reduzierte Parteientschädigung von Fr. 40'000.– um 2/8 auf Fr. 50'000.–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B-3190/2025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