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B-3111/2017 vom 16. August 2017</w:t>
      </w:r>
    </w:p>
    <w:p>
      <w:r>
        <w:t>Bundesverwaltungsgericht, 2017-08-16, DE</w:t>
      </w:r>
    </w:p>
    <w:p>
      <w:r>
        <w:rPr>
          <w:b/>
        </w:rPr>
        <w:t xml:space="preserve">Quelle: </w:t>
      </w:r>
      <w:r>
        <w:t>https://mcp.opencaselaw.ch/entscheid/bvger_B-3111_2017</w:t>
      </w:r>
    </w:p>
    <w:p>
      <w:r>
        <w:t>FR: TAF B-3111/2017 du 16 août 2017</w:t>
      </w:r>
    </w:p>
    <w:p>
      <w:r>
        <w:t>IT: TAF B-3111/2017 del 16 agosto 2017</w:t>
      </w:r>
    </w:p>
    <w:p>
      <w:pPr>
        <w:pStyle w:val="Heading2"/>
      </w:pPr>
      <w:r>
        <w:t>Regeste</w:t>
      </w:r>
    </w:p>
    <w:p>
      <w:r>
        <w:t>Arbeitsleistung im öffentlichen Interesse (Zivildienst)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 und sie nicht gegenstandslos geworden ist.</w:t>
      </w:r>
    </w:p>
    <w:p>
      <w:r>
        <w:rPr>
          <w:b/>
        </w:rPr>
        <w:t>E. 2</w:t>
      </w:r>
    </w:p>
    <w:p>
      <w:r>
        <w:t>Verfahrenskosten werden keine erhoben.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Dieses Urteil geht an: - den Beschwerdeführer; - die Vorinstanz; - die Vollzugsstelle für den Zivildienst ZIVI, Zentralstelle. Die vorsitzende Richterin: Der Gerichtsschreiber: Vera Marantelli Urs Küpfer Versand: 17. August 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