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B-284/2024 vom 18. Januar 2024</w:t>
      </w:r>
    </w:p>
    <w:p>
      <w:r>
        <w:t>Bundesverwaltungsgericht, 2024-01-18, DE</w:t>
      </w:r>
    </w:p>
    <w:p>
      <w:r>
        <w:rPr>
          <w:b/>
        </w:rPr>
        <w:t xml:space="preserve">Quelle: </w:t>
      </w:r>
      <w:r>
        <w:t>https://mcp.opencaselaw.ch/entscheid/bvger_B-284_2024</w:t>
      </w:r>
    </w:p>
    <w:p>
      <w:r>
        <w:t>FR: TAF B-284/2024 du 18 janvier 2024</w:t>
      </w:r>
    </w:p>
    <w:p>
      <w:r>
        <w:t>IT: TAF B-284/2024 del 18 gennaio 2024</w:t>
      </w:r>
    </w:p>
    <w:p>
      <w:pPr>
        <w:pStyle w:val="Heading2"/>
      </w:pPr>
      <w:r>
        <w:t>Regeste</w:t>
      </w:r>
    </w:p>
    <w:p>
      <w:r>
        <w:t>Widerspruchssachen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Ziffern 6 und 7 des Entscheid-Dispositivs des Urteils B-371/2023 vom 29. November 2023 werden berichtigt und wie folgt ergänzt: "6. Die Beschwerdeführerin hat die Beschwerdegegnerin für das erstinstanzliche Verfahren mit Fr. 2'448.- (inkl. Widerspruchsgebühr) zu entschädigen. 7. Dieses Urteil geht an die Beschwerdeführerin, die Beschwerdegegnerin und die Vorinstanz."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 Berichtigung geht an die Beschwerdeführerin, die Beschwerdegegnerin und die Vorinstanz. Der vorsitzende Richter: Der Gerichtsschreiber: Daniel Willisegger Pascal Waldvogel Versand: 18. Januar 2024 Zustellung erfolgt an: - die Beschwerdeführerin (Einschreiben) - die Beschwerdegegnerin (Einschreiben) - die Vorinstanz (Ref-Nr. [...]; Einschreiben)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