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B-2491/2012 vom 29. August 2012</w:t>
      </w:r>
    </w:p>
    <w:p>
      <w:r>
        <w:t>Bundesverwaltungsgericht, 2012-08-29, DE</w:t>
      </w:r>
    </w:p>
    <w:p>
      <w:r>
        <w:rPr>
          <w:b/>
        </w:rPr>
        <w:t xml:space="preserve">Quelle: </w:t>
      </w:r>
      <w:r>
        <w:t>https://mcp.opencaselaw.ch/entscheid/bvger_B-2491_2012</w:t>
      </w:r>
    </w:p>
    <w:p>
      <w:r>
        <w:t>FR: TAF B-2491/2012 du 29 août 2012</w:t>
      </w:r>
    </w:p>
    <w:p>
      <w:r>
        <w:t>IT: TAF B-2491/2012 del 29 agosto 2012</w:t>
      </w:r>
    </w:p>
    <w:p>
      <w:pPr>
        <w:pStyle w:val="Heading2"/>
      </w:pPr>
      <w:r>
        <w:t>Regeste</w:t>
      </w:r>
    </w:p>
    <w:p>
      <w:r>
        <w:t>Rentenanspruch</w:t>
      </w:r>
    </w:p>
    <w:p>
      <w:pPr>
        <w:pStyle w:val="Heading2"/>
      </w:pPr>
      <w:r>
        <w:t>Erwägungen</w:t>
      </w:r>
    </w:p>
    <w:p>
      <w:r>
        <w:rPr>
          <w:b/>
        </w:rPr>
        <w:t>E. 1</w:t>
      </w:r>
    </w:p>
    <w:p>
      <w:r>
        <w:t>Die Beschwerde wird gutgeheissen und die angefochtene Verfügung vom 22. März 2012 aufgehoben. Die Sache wird zur materiellen Behandlung des Gesuchs im Sinne der Erwägungen an die Vorinstanz zurückgewiesen.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(Einschreiben mit Rückschein) - die Vorinstanz (Ref-Nr. _______; Gerichtsurkunde) - das Bundesamt für Sozialversicherungen BSV (Gerichtsurkunde) Der vorsitzende Richter: Die Gerichtsschreiberin: Ronald Flury Marion Sutter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3. September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