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B-2474/2019 vom 23. September 2019</w:t>
      </w:r>
    </w:p>
    <w:p>
      <w:r>
        <w:t>Bundesverwaltungsgericht, 2019-09-23, DE</w:t>
      </w:r>
    </w:p>
    <w:p>
      <w:r>
        <w:rPr>
          <w:b/>
        </w:rPr>
        <w:t xml:space="preserve">Quelle: </w:t>
      </w:r>
      <w:r>
        <w:t>https://mcp.opencaselaw.ch/entscheid/bvger_B-2474_2019</w:t>
      </w:r>
    </w:p>
    <w:p>
      <w:r>
        <w:t>FR: TAF B-2474/2019 du 23 septembre 2019</w:t>
      </w:r>
    </w:p>
    <w:p>
      <w:r>
        <w:t>IT: TAF B-2474/2019 del 23 settembre 2019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Dieser Entscheid geht an: - den Beschwerdeführer (Einschreiben; Beschwerdebeilagen zurück) - die Vorinstanz (Ref-Nr. [...]; Einschreiben) - das Bundesamt für Zivildienst ZIVI, Zentralstelle, Thun (Einschreiben; Vorakten zurück) - das Generalsekretariat VBS (A-Post) Der Einzelrichter: Die Gerichtsschreiberin: Marc Steiner Sabine Büttler Versand: 23. September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