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B-2396/2011 vom 31. August 2011</w:t>
      </w:r>
    </w:p>
    <w:p>
      <w:r>
        <w:t>Bundesverwaltungsgericht, 2011-08-31, DE</w:t>
      </w:r>
    </w:p>
    <w:p>
      <w:r>
        <w:rPr>
          <w:b/>
        </w:rPr>
        <w:t xml:space="preserve">Quelle: </w:t>
      </w:r>
      <w:r>
        <w:t>https://mcp.opencaselaw.ch/entscheid/bvger_B-2396_2011</w:t>
      </w:r>
    </w:p>
    <w:p>
      <w:r>
        <w:t>FR: TAF B-2396/2011 du 31 août 2011</w:t>
      </w:r>
    </w:p>
    <w:p>
      <w:r>
        <w:t>IT: TAF B-2396/2011 del 31 agosto 2011</w:t>
      </w:r>
    </w:p>
    <w:p>
      <w:pPr>
        <w:pStyle w:val="Heading2"/>
      </w:pPr>
      <w:r>
        <w:t>Regeste</w:t>
      </w:r>
    </w:p>
    <w:p>
      <w:r>
        <w:t>Rentenanspruch</w:t>
      </w:r>
    </w:p>
    <w:p>
      <w:pPr>
        <w:pStyle w:val="Heading2"/>
      </w:pPr>
      <w:r>
        <w:t>Erwägungen</w:t>
      </w:r>
    </w:p>
    <w:p>
      <w:r>
        <w:rPr>
          <w:b/>
        </w:rPr>
        <w:t>E. 1</w:t>
      </w:r>
    </w:p>
    <w:p>
      <w:r>
        <w:t>Die Beschwerde wird im Sinne der Erwägungen teilweise gutgeheissen, die Verfügung vom 29. März 2011 aufgehoben und die Sache an die Vorinstanz zurückgewiesen, damit diese nach erfolgter Abklärung im Sinne der Erwägungen über den Leistungsanspruch neu verfüge. Soweit weitergehend wird die Beschwerde abgewiesen.</w:t>
      </w:r>
    </w:p>
    <w:p>
      <w:r>
        <w:rPr>
          <w:b/>
        </w:rPr>
        <w:t>E. 2</w:t>
      </w:r>
    </w:p>
    <w:p>
      <w:r>
        <w:t>Es werden keine Verfahrenskosten erhoben.</w:t>
      </w:r>
    </w:p>
    <w:p>
      <w:r>
        <w:rPr>
          <w:b/>
        </w:rPr>
        <w:t>E. 3</w:t>
      </w:r>
    </w:p>
    <w:p>
      <w:r>
        <w:t>Die Vorinstanz wird verpflichtet, der Beschwerdeführerin eine Parteientschädigung von Fr. 600.- zu bezahlen.</w:t>
      </w:r>
    </w:p>
    <w:p>
      <w:r>
        <w:rPr>
          <w:b/>
        </w:rPr>
        <w:t>E. 4</w:t>
      </w:r>
    </w:p>
    <w:p>
      <w:r>
        <w:t>Dieses Urteil geht an: - die Beschwerdeführerin (Gerichtsurkunde) - die Vorinstanz (Ref-Nr. _______; Gerichtsurkunde) - das Bundesamt für Sozialversicherungen BSV (Gerichtsurkunde) Der vorsitzende Richter: Die Gerichtsschreiberin: Ronald Flury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6. September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