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B-2375/2019 vom 3. Juli 2019</w:t>
      </w:r>
    </w:p>
    <w:p>
      <w:r>
        <w:t>Bundesverwaltungsgericht, 2019-07-03, DE</w:t>
      </w:r>
    </w:p>
    <w:p>
      <w:r>
        <w:rPr>
          <w:b/>
        </w:rPr>
        <w:t xml:space="preserve">Quelle: </w:t>
      </w:r>
      <w:r>
        <w:t>https://mcp.opencaselaw.ch/entscheid/bvger_B-2375_2019</w:t>
      </w:r>
    </w:p>
    <w:p>
      <w:r>
        <w:t>FR: TAF B-2375/2019 du 3 juillet 2019</w:t>
      </w:r>
    </w:p>
    <w:p>
      <w:r>
        <w:t>IT: TAF B-2375/2019 del 3 luglio 2019</w:t>
      </w:r>
    </w:p>
    <w:p>
      <w:pPr>
        <w:pStyle w:val="Heading2"/>
      </w:pPr>
      <w:r>
        <w:t>Regeste</w:t>
      </w:r>
    </w:p>
    <w:p>
      <w:r>
        <w:t>Öffentliches Beschaffungswesen</w:t>
      </w:r>
    </w:p>
    <w:p>
      <w:pPr>
        <w:pStyle w:val="Heading2"/>
      </w:pPr>
      <w:r>
        <w:t>Erwägungen</w:t>
      </w:r>
    </w:p>
    <w:p>
      <w:r>
        <w:rPr>
          <w:b/>
        </w:rPr>
        <w:t>E. 1</w:t>
      </w:r>
    </w:p>
    <w:p>
      <w:r>
        <w:t>Das Beschwerdeverfahren wird als gegenstandslos geworden abgeschrieben.</w:t>
      </w:r>
    </w:p>
    <w:p>
      <w:r>
        <w:rPr>
          <w:b/>
        </w:rPr>
        <w:t>E. 2</w:t>
      </w:r>
    </w:p>
    <w:p>
      <w:r>
        <w:t>Es werden keine Verfahrenskosten erhoben. Der von der Beschwerdeführerin geleistete Kostenvorschuss von Fr. 4'500.- wird ihr nach Eintritt der Rechtskraft des vorliegenden Entscheids zurückerstattet.</w:t>
      </w:r>
    </w:p>
    <w:p>
      <w:r>
        <w:rPr>
          <w:b/>
        </w:rPr>
        <w:t>E. 3</w:t>
      </w:r>
    </w:p>
    <w:p>
      <w:r>
        <w:t>Die Vergabestelle wird verpflichtet, der Beschwerdeführerin eine Parteientschädigung von Fr. 5'059.90 zu bezahlen.</w:t>
      </w:r>
    </w:p>
    <w:p>
      <w:r>
        <w:rPr>
          <w:b/>
        </w:rPr>
        <w:t>E. 4</w:t>
      </w:r>
    </w:p>
    <w:p>
      <w:r>
        <w:t>Eine Kopie der Stellungnahme der Beschwerdeführerin vom 28. Juni 2019 geht inkl. Beilage (Kostennote) zur Kenntnis an die Vergabestelle.</w:t>
      </w:r>
    </w:p>
    <w:p>
      <w:r>
        <w:rPr>
          <w:b/>
        </w:rPr>
        <w:t>E. 5</w:t>
      </w:r>
    </w:p>
    <w:p>
      <w:r>
        <w:t>Dieser Entscheid geht an: - die Beschwerdeführerin (Rechtsvertreter; Gerichtsurkunde; Beilage: Rückerstattungsformular) - die Vergabestelle (Ref-Nr. SIMAP-Projekt-ID 186868; Rechtsvertreter; Gerichtsurkunde; Beilage: gemäss Ziff. 4) Für die Rechtsmittelbelehrung wird auf die nächste Seite verwiesen. Die Einzelrichterin: Die Gerichtsschreiberin: Eva Schneeberger Beatrice Grubenmann Rechtsmittelbelehrung: Gegen diesen Entscheid kann innert 30 Tagen nach Eröffnung beim Bundesgericht, 1000 Lausanne 14, Beschwerde in öffentlich-rechtlichen Angelegenheiten geführt werden (Art. 82 ff., 90 ff. und 100 des Bundesgerichtsgesetzes vom 17. Juni 2005, BGG, SR 173.110), soweit sich eine Rechtsfrage von grundsätzlicher Bedeutung stellt (Art. 83 Bst. f Ziff. 1 und 2 BGG). Die Frist ist gewahrt, wenn die Beschwerde spätestens am letzten Tag der Frist beim Bundesgericht eingereicht oder zu dessen Handen der Schweizerischen Post oder einer schweizerischen diplomatischen oder konsularischen Vertretung übergeben worden ist (Art. 48 Abs. 1BGG).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3. Juli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