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B-2361/2020 vom 8. Juni 2021</w:t>
      </w:r>
    </w:p>
    <w:p>
      <w:r>
        <w:t>Bundesverwaltungsgericht, 2021-06-08, DE</w:t>
      </w:r>
    </w:p>
    <w:p>
      <w:r>
        <w:rPr>
          <w:b/>
        </w:rPr>
        <w:t xml:space="preserve">Quelle: </w:t>
      </w:r>
      <w:r>
        <w:t>https://mcp.opencaselaw.ch/entscheid/bvger_B-2361_2020</w:t>
      </w:r>
    </w:p>
    <w:p>
      <w:r>
        <w:t>FR: TAF B-2361/2020 du 8 juin 2021</w:t>
      </w:r>
    </w:p>
    <w:p>
      <w:r>
        <w:t>IT: TAF B-2361/2020 del 8 giugno 2021</w:t>
      </w:r>
    </w:p>
    <w:p>
      <w:pPr>
        <w:pStyle w:val="Heading2"/>
      </w:pPr>
      <w:r>
        <w:t>Regeste</w:t>
      </w:r>
    </w:p>
    <w:p>
      <w:r>
        <w:t>Finanzmarktaufsicht (Übriges)</w:t>
      </w:r>
    </w:p>
    <w:p>
      <w:pPr>
        <w:pStyle w:val="Heading2"/>
      </w:pPr>
      <w:r>
        <w:t>Erwägungen</w:t>
      </w:r>
    </w:p>
    <w:p>
      <w:r>
        <w:rPr>
          <w:b/>
        </w:rPr>
        <w:t>E. 1</w:t>
      </w:r>
    </w:p>
    <w:p>
      <w:r>
        <w:t>Die Beschwerden werden abgewiesen, soweit darauf einzutreten ist.</w:t>
      </w:r>
    </w:p>
    <w:p>
      <w:r>
        <w:rPr>
          <w:b/>
        </w:rPr>
        <w:t>E. 2</w:t>
      </w:r>
    </w:p>
    <w:p>
      <w:r>
        <w:t>Die Verfahrenskosten in der Höhe von Fr. 3'000.- werden dem Beschwerdeführer auferlegt. Die einbezahlten Kostenvorschüsse werden zur Bezahlung der Verfahrenskosten verwendet.</w:t>
      </w:r>
    </w:p>
    <w:p>
      <w:r>
        <w:rPr>
          <w:b/>
        </w:rPr>
        <w:t>E. 3</w:t>
      </w:r>
    </w:p>
    <w:p>
      <w:r>
        <w:t>Es wird keine Parteientschädigung zugesprochen.</w:t>
      </w:r>
    </w:p>
    <w:p>
      <w:r>
        <w:rPr>
          <w:b/>
        </w:rPr>
        <w:t>E. 4</w:t>
      </w:r>
    </w:p>
    <w:p>
      <w:r>
        <w:t>Dieses Urteil geht an: - den Beschwerdeführer (Gerichtsurkunde); - die Vorinstanz (Ref-Nr. [...]; Gerichtsurkunde). Für die Rechtsmittelbelehrung wird auf die nächste Seite verwiesen. Der vorsitzende Richter: Der Gerichtsschreiber: Stephan Breitenmoser Alessandro Giangreco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 22. Juni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