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B-2343/2013 vom 4. Juni 2014</w:t>
      </w:r>
    </w:p>
    <w:p>
      <w:r>
        <w:t>Bundesverwaltungsgericht, 2014-06-04, DE</w:t>
      </w:r>
    </w:p>
    <w:p>
      <w:r>
        <w:rPr>
          <w:b/>
        </w:rPr>
        <w:t xml:space="preserve">Quelle: </w:t>
      </w:r>
      <w:r>
        <w:t>https://mcp.opencaselaw.ch/entscheid/bvger_B-2343_2013</w:t>
      </w:r>
    </w:p>
    <w:p>
      <w:r>
        <w:t>FR: TAF B-2343/2013 du 4 juin 2014</w:t>
      </w:r>
    </w:p>
    <w:p>
      <w:r>
        <w:t>IT: TAF B-2343/2013 del 4 giugno 2014</w:t>
      </w:r>
    </w:p>
    <w:p>
      <w:pPr>
        <w:pStyle w:val="Heading2"/>
      </w:pPr>
      <w:r>
        <w:t>Regeste</w:t>
      </w:r>
    </w:p>
    <w:p>
      <w:r>
        <w:t>Rechtsverzögerung/Rechtsverweigerung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Bei diesem Ausgang des Verfahrens sind die Gerichtskosten in der Höhe von Fr. 2'500.- dem Beschwerdeführer aufzuerlegen (vgl. Art. 63 Abs. 1 VwVG). Diese werden nach Eintritt der Rechtskraft dieses Urteils mit dem bereits geleisteten Kostenvorschuss in der Höhe von Fr. 2'500.- verrechnet. Eine Parteientschädigung wird nicht zugesprochen.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