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B-2174/2006 vom 24. Mai 2007</w:t>
      </w:r>
    </w:p>
    <w:p>
      <w:r>
        <w:t>Bundesverwaltungsgericht, 2007-05-24, DE</w:t>
      </w:r>
    </w:p>
    <w:p>
      <w:r>
        <w:rPr>
          <w:b/>
        </w:rPr>
        <w:t xml:space="preserve">Quelle: </w:t>
      </w:r>
      <w:r>
        <w:t>https://mcp.opencaselaw.ch/entscheid/bvger_B-2174_2006</w:t>
      </w:r>
    </w:p>
    <w:p>
      <w:r>
        <w:t>FR: TAF B-2174/2006 du 24 mai 2007</w:t>
      </w:r>
    </w:p>
    <w:p>
      <w:r>
        <w:t>IT: TAF B-2174/2006 del 24 maggio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13. März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Absatz 2 VGG (i.V.m. Art. 33 Bst. d VGG) für die Behandlung der vorliegenden Streitsache zuständig, zumal keine Ausnahme nach Art. 32 VGG greift. Soweit vorliegend das Abkommen über die Personenfreizügigkeit (zitiert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Der Beschwerdeführer hat am Verfahren vor dem Bundesamt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Der Beschwerdeführer arbeitet momentan als Augenoptiker im Kanton Bern. In diesem besitzt er auch eine Berufsausübungsbewilligung, welche ihn auf Grund seines deutschen Meisterprüfungszeugnisses zum Verkauf von Brillen und anderen Sehhilfen nach ärztlicher Verordnung, zu Refraktionsbestimmungen und Kontaktlinsenanpassungen berechtigt. Der Kanton Bern regelt die Tätigkeit zur selbstständigen Berufsausübung als Augenoptiker in der Gesundheitsverordnung vom 24. Oktober 2001 (GesV, Belex 811.111). Augenoptikerinnen und Augenoptiker, die ihre Tätigkeit in eigener fachlicher Verantwortung ausüben, benötigen eine Berufsausübungsbewilligung des Kantonsarztamtes (vgl. Art. 2 Bst. k i.V.m. Art. 11 Bst. h GesV). Augenoptikerinnen und Augenoptiker sind berechtigt, Brillen, Kontaktlinsen und andere Sehhilfen nach ärztlicher Verordnung oder auf Grund optometrischer Messungen, die von einer dazu berechtigten Person vorgenommen worden sind, anzufertigen, anzupassen und abzugeben sowie die für die Anpassung, das Tragen und das Pflegen von Kontaktlinsen üblichen Heilmittel abzugeben (Art. 33 Abs. 1 Bst. a und b GesV). Refraktionsbestimmungen und Anpassungen von Kontaktlinsen dürfen nur von Augenoptikerinnen und Augenoptikern durchgeführt werden, die im Besitz eines eidgenössischen Diploms über die bestandene höhere Fachprüfung für Augenoptikerinnen und Augenoptiker sind (Art. 34 Abs. 1 i.V.m. Art. 36 Abs. 2 Bst. b GesV). Der Beschwerdeführer möchte sich in Zukunft in der näheren Umgebung seines Wohnortes in X._______ selbstständig machen. Der Kanton Zürich regelt die Tätigkeit zur selbstständigen Berufsausübung als Augenoptiker in der Verordnung vom 8. Januar 1992 über die Berufe der Gesundheitspflege (ZH-Lex 811.31). Zur selbstständigen Berufsausübung ist eine Bewilligung der Gesundheitsdirektion erforderlich; die unselbstständige Berufsausübung bedarf keiner Bewilligung (vgl. § 9 i.V.m. § 8 Bst. h und § 35 Abs. 1 der Verordnung). Augenoptiker sind berechtigt, Korrektionsbestimmungen vorzunehmen und Kontaktlinsen anzupassen und abzugeben (§ 33 der Verordnung). Die Bewilligung zur selbstständigen Berufsausübung als Augenoptiker wird Inhabern eines eidgenössischen oder eidgenössisch anerkannten ausländischen Diploms erteilt (§ 34 der Verordnung). Damit steht fest, dass die selbstständige Ausübung des Augenoptikerberufs in beiden Kantonen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sektorielle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 9 der Richtlinie 92/51/EWG und Art. 1 der Richtlinie 92/51/EWG; Schneider, a.a.O., S. 239; Bundesamt für Berufsbildung und Technologie, Bericht 2001, a.a.O., S. 28 f.). Der Beschwerdeführer hat 1997 in der Schweiz das Fähigkeitszeugnis als Augenoptiker erworben. Er hat in Deutschland (Herkunftsstaat) eine Ausbildung zum Meister im Augenoptikerhandwerk absolviert. Sowohl der Meistertitel im Augenoptikerhandwerk in Deutschland (Herkunftsstaat) wie auch das Diplom des Augenoptikers in der Schweiz (Aufnahmestaat) sind Berufsabschlüsse im postsekundären Bereich, deren Ausbildungen weniger als drei Jahre dauern (vgl. § 49 des Gesetzes der Bundesrepublik Deutschland vom 17. September 1953 zur Ordnung des Handwerks [konsolidierte Fassung; BGBI I 1953, 1411; im Folgenden: HwO] und § 2 der Verordnung der Bundesrepublik Deutschland vom 4. März 1997 über die Berufsausbildung zum Augenoptiker/zur Augenoptikerin [im Folgenden: AugOptAusbV 1997] sowie Art. 23 und Art. 10 des Reglements vom 12. Juni 1991 über die Durchführung der Höheren Fachprüfung im Augenoptikerberuf [Prüfungsreglement]). Die berufliche Tätigkeit des Augenoptikers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Der Beschwerdeführer ist Schweizer Bürger und hat in Deutschland eine postsekundäre Ausbildung absolviert, welche er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Gerichtshof der Europäischen Gemeinschaften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Wird der Zugang zu einem reglementierten Beruf oder dessen Ausübung im Aufnahmestaat von dem Besitz eines Diploms im Sinne der Richtlinie 92/51/EWG oder der Richtlinie 89/48/EWG abhängig gemacht, kann der Aufnahmestaat einem Angehörigen eines Mitgliedstaates,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(Art. 3 Bst. a der Richtlinie 92/51/EWG).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des Beschwerdeführers ist von der Handwerkskammer Kassel ausgestellt worden. Hierbei handelt es sich um eine Körperschaft des öffentlichen Rechts, welche zur Vertretung der Interessen des Handwerks errichtet worden ist (vgl. § 90 Abs. 1 HwO). Der Meistertitel des Beschwerdeführers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Das Bundesamt hat im vorliegenden Verfahren zu Recht erkannt, dass der Beschwerdeführer die Anforderungen an die Ausbildungsdauer (diese beträgt in der Schweiz mindestens 8 Jahre, vgl. Art. 10 Prüfungsreglement) erfüllt. Hingegen stellte das Bundesamt in der angefochtenen Verfügung vom 13. März 2006 fest, dass die Meisterprüfung in Deutschland mit der Höheren Fachprüfung inhaltlich nicht vergleichbar und somit nicht gleichwertig sei. Die Meisterprüfung werde der Höheren Fachprüfung gleichgestellt unter der Bedingung, dass der Beschwerdeführer als Ausgleichsmassnahme entweder a. eine Eignungsprüfung im Fach Allgemeine Optik &amp; Instrumente ablege oder b. einen einjährigen Anpassungslehrgang in der Schweiz unter der Anleitung eines diplomierten Augenoptikers absolviere und das Fach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von der Gesuchstellerin einen Anpassungslehrgang oder eine Eignungsprüfung verlangen kann. Die Frage, ob sich die Meisterprüfung im Augenoptikerhandwerk inhaltlich wesentlich von der Höheren Fachprüfung des Augenoptikers unterscheidet und das Bundesamt als Voraussetzung für die Anerkennung der Gleichwertigkeit deutscher Meistertitel zu Recht eine Ausgleichsmassnahme verlangt, kann hier offen gelassen werden, da die Beschwerde aus andern Gründen gutzuheissen ist.</w:t>
      </w:r>
    </w:p>
    <w:p>
      <w:r>
        <w:rPr>
          <w:b/>
        </w:rPr>
        <w:t>E. 4</w:t>
      </w:r>
    </w:p>
    <w:p>
      <w:r>
        <w:t>Der Beschwerdeführer bringt vor, er habe von Oktober 2001 bis September 2003 am zweijährigen Lehrgang der Schweizerischen Höheren Fachschule für Augenoptik in Olten teilgenommen. Seine Semesterzeugnisse belegten, dass die Noten im Fach Allgemeine Optik &amp; Instrumente im 2. und 3. Semester und der Durchschnitt der Noten sämtlicher Semester genügend gewesen seien, weshalb er keinen Anpassungslehrgang mehr absolvieren müsse. Damit macht er sinngemäss geltend, der vom Bundesamt verlangte Anpassungslehrgang sei nicht verhältnismässig.</w:t>
      </w:r>
    </w:p>
    <w:p>
      <w:r>
        <w:rPr>
          <w:b/>
        </w:rPr>
        <w:t>E. 4.1</w:t>
      </w:r>
    </w:p>
    <w:p>
      <w:r>
        <w:t>Nach der Richtlinie 92/51/EWG erkennt der einen Beruf reglementierende Mitgliedstaat die in einem anderen Mitgliedstaat erworbenen Befähigungsnachweise an und gestattet deren Inhabern in seinem Hoheitsgebiet die Ausübung ihrer Tätigkeit unter den für Inländer geltenden Bedingungen. Es gilt der in Art. 3 der Richtlinie 92/51/EWG niedergelegte Grundsatz des gegenseitigen Vertrauens in die Qualität der in einem anderen Mitgliedstaat absolvierten Ausbildung und der gegenseitigen Anerkennung von Diplomen. Hierzu bilden die Anpassungsinstrumente des Art. 4 die Ausnahme und sind dementsprechend restriktiv anzuwenden (Schneider, a.a.O., S. 200). Führt jedoch ein Vergleich mit den im innerstaatlichen Recht vorgeschriebenen Kenntnissen und Fähigkeiten zur Feststellung, dass erhebliche Unterschiede zwischen der vorgeschriebenen und der erworbenen Ausbildung bestehen und deren Kenntnis eine wesentliche Voraussetzung für eine Ausübung des Berufs im Aufnahmestaat ist, so bietet der Aufnahmemitgliedstaat dem Antragsteller die Möglichkeit nachzuweisen, dass er die fehlenden Kenntnisse und Fähigkeiten erworben hat. Er muss dem Antragsteller die Wahl zwischen dem Anpassungslehrgang und der Eignungsprüfung lassen (vgl. einleitende Bemerkungen der Richtlinie 92/51/EWG). Als "Anpassungslehrgang" gilt die Ausübung eines reglementierten Berufs, die in dem Aufnahmestaat unter der Verantwortung eines qualifizierten Berufsangehörigen erfolgt und gegebenenfalls mit einer Zusatzausbildung einhergeht. Der Lehrgang ist Gegenstand einer Bewertung. Die Einzelheiten des Anpassungslehrgangs und seine Bewertung werden von den zuständigen Behörden des Aufnahmestaates festgelegt (Art. 1 Bst. i der Richtlinie 92/51/EWG). Als "Eignungsprüfung" gilt eine ausschliesslich die beruflichen Kenntnisse des Antragstellers betreffende und von den zuständigen Stellen des Aufnahmestaats durchgeführte Prüfung, mit der die Fähigkeit des Antragstellers, in diesem Mitgliedstaat einen reglementierten Beruf auszuüben, beurteilt werden soll. Die Modalitäten der Eignungsprüfung werden von den zuständigen Behörden des Aufnahmestaates festgelegt (Art. 1 Bst. j der Richtlinie 92/51/EWG). Nach dem Wortlaut von Art. 4 Abs. 1 Bst. b der Richtlinie 92/51/EWG ("Artikel 3 hindert den Aufnahmestaat nicht daran, vom Antragsteller ebenfalls zu verlangen, dass er einen höchstens dreijährigen Anpassungslehrgang absolviert oder eine Eignungsprüfung ablegt....") kommt der zuständigen Behörde, dem Bundesamt, beim Entscheid, ob eine Ausgleichsmassnahme verlangt werden soll, ein Entschliessungsermessen zu. Dem Bundesamt wird durch das Ermessen ein Spielraum für den Entscheid im Einzelfall eingeräumt. Dies bedeutet aber nicht, dass es in seiner Entscheidung völlig frei ist. Es hat innerhalb seines Entscheidungsspielraums unter Berücksichtigung der Rechtsgrundsätze der Ermessensausübung, die zweckmässigste Lösung zu treffen. Das Bundesamt ist dabei an die Verfassung gebunden und hat insbesondere das Verhältnismässigkeitsprinzip zu befolgen (Häfelin/Müller/Uhlmann, a.a.O., Rz. 441; VPB 66.22 E. 3.5.2 mit Hinweisen).</w:t>
      </w:r>
    </w:p>
    <w:p>
      <w:r>
        <w:rPr>
          <w:b/>
        </w:rPr>
        <w:t>E. 4.2</w:t>
      </w:r>
    </w:p>
    <w:p>
      <w:r>
        <w:t>Der Grundsatz der Verhältnismässigkeit stellt kein verfassungsmässiges Recht, sondern bloss einen verfassungsmässigen Grundsatz dar. Das verfassungsmässige Gebot der Verhältnismässigkeit umfasst nach Praxis und Lehre drei Elemente, die kumulativ beachtet werden müssen. Es verlangt, dass staatliche Hoheitsakte für das Erreichen eines im übergeordneten öffentlichen Interesse liegenden Ziels geeignet, notwendig und für den Betroffenen zumutbar sind (BGE 131 I 91 E. 3.3, BGE 128 I 92 E. 2b, BGE 128 II 292 E. 5.1, BGE 126 I 112 E. 5b, je mit Hinweisen; René Rhinow, Grundzüge des Schweizerischen Verfassungsrechts, Basel etc. 2003, Rz. 1135 f.; Jean-Francois Aubert/Pascal Mahon, Petit commentaire de la Constitution fédérale de la Confédération suisse du 18 avril 1999, Zurich/Bâle/Genève 2003, Art. 5 Rz. 12 f. und Art. 36 Rz. 15 f.; Häfelin/Müller/Uhlmann, a.a.O., Rz. 581). Ungeeignet ist eine Massnahme dann, wenn sie am Ziel vorbeischiesst, d.h. keinerlei Wirkungen im Hinblick auf den angestrebten Zweck entfaltet. Zu prüfen ist also die Zwecktauglichkeit einer Massnahme (Häfelin/ Müller/Uhlmann, a.a.O., Rz. 587, mit Hinweisen; Rhinow/ Krähenmann, a.a.O., Nr. 58 IVa, S. 180; BGE 130 I 140 E. 5.3.6). Das staatliche Handeln muss ferner erforderlich sein, das heisst es muss grundsätzlich notwendig sein. Als erforderlich erweist sich eine staatliche Handlung, wenn kein weniger einschneidendes Mittel zur Verwirklichung des öffentlichen Interesses zur Wahl steht (zweckkonformer mildester Eingriff). Verboten ist ein das unabdingbar Notwendige übertreffendes Vorgehen. Die Massname darf in sachlicher, räumlicher, zeitlicher und personeller Hinsicht nicht über das Notwendige hinausgehen (René Rhinow, a.a.O., Rz. 1136; Aubert/Mahon, a.a.O., Art. 36 Rz. 16; Yvo Hangartner in: Die Schweizerische Bundesverfassung: Kommentar/ hrsg. von Bernhard Ehrenzelller ... [et al.], Zürich etc. 2002, hiernach: Kommentar, Art. 5 Rz. 33 f.; Häfelin/Müller/Uhlmann, a.a.O., Rz. 591). Schliesslich muss die Verwaltungsmassnahme auch zumutbar sein. Sie ist nur gerechtfertigt, wenn sie ein vernünftiges Verhältnis zwischen dem angestrebten Ziel und dem Eingriff, den sie für den betroffenen Privaten bewirkt, wahrt (Häfelin/Müller/Uhlmann, a.a.O., Rz. 614; Yvo Hangartner, Kommentar, a.a.O., Art. 36 Rz. 24; Aubert/Mahon, a.a.O., Art. 36 Rz. 16).</w:t>
      </w:r>
    </w:p>
    <w:p>
      <w:r>
        <w:rPr>
          <w:b/>
        </w:rPr>
        <w:t>E. 4.3</w:t>
      </w:r>
    </w:p>
    <w:p>
      <w:r>
        <w:t>Im angefochtenen Entscheid hat das Bundesamt in einem Fach (Allgemeine Optik &amp; Instrumente) Ausgleichsmassnahmen verlangt. Mit den alternativ verfügten Ausgleichsmassnahmen (einjähriger Anpassungslehrgang oder Eignungsprüfung) bezweckt das Bundesamt, dass sich der Beschwerdeführer die ihm - nach Meinung des Bundesamtes - fehlenden Kenntnisse im Fach Allgemeine Optik &amp; Instrumente aneignen beziehungsweise direkt den Nachweis genügender Kenntnisse in diesem Fach durch Ablegen einer Prüfung erbringen kann. In den Berufen des Gesundheitswesens - wie Augenoptiker - besteht in der Tat ein erhebliches öffentliches Interesse daran, dass nur fähige Leute tätig sind, handelt es sich doch gerade bei der Gesundheit um ein Rechtsgut, das des gewerbepolizeilichen Schutzes in hohem Masse bedarf (vgl. BGE 125 I 322 E. 3d, BGE 125 I 335 E. 3b, BGE 112 Ia 322 E. 4c mit Hinweisen). Ausser Frage steht, dass die vorliegend verfügten Ausgleichsmassnahmen geeignet sind, nachzuweisen, dass der Inhaber eines ausländischen Diploms über die nötigen Kenntnisse verfügt, die zur Berufsausübung als Augenoptiker unerlässlich sind. In diesem Sinne kann die Zwecktauglichkeit der verlangten Ausgleichsmassnahmen bejaht werden. Der vom Bundesamt alternativ verfügte einjährige Anpassungslehrgang besteht einerseits aus einer obligatorischen Ausbildung an der Höheren Fachschule für Augenoptik in Olten im Fach Allgemeine Optik &amp; Instrumente und andererseits aus einem Praktikum unter Anleitung eines diplomierten Augenoptikers. Der Schweizerische Optikverband (SOV) führt die Höheren Fachprüfungen für Augenoptiker durch und bietet mit der Höheren Fachschule für Augenoptik einen zweijährigen (fakultativen) Ausbildungsgang an. Das Bundesamt hat in der angefochtenen Verfügung den Schweizer Optikverband mit der Durchführung der angeordneten Ausgleichsmassnahmen beauftragt. Auf Grund der Stellungnahme des Schweizer Optikverbandes vom 5. März 2007 ergibt sich bezüglich der Ausgestaltung des Anpassungslehrganges Folgendes: Die Absolventen des einjährigen Anpassungslehrgangs besuchen den ordentlichen Unterricht an dem auch die Absolventen des (2-jährigen) Vollzeitstudiums der Höheren Fachschule für Augenoptik teilnehmen. Der Lehrgang beinhaltet den Besuch des 3. und 4. Semesters der Höheren Fachschule in Olten. Es gelten inhaltlich die gleichen Anforderungen wie bei den Absolventen der schweizerischen Ausbildung, identisch sind auch die Lehrmittel und die Dozenten. Die Bewertung des Ausbildungslehrganges erfolgt im Rahmen der ordentlichen Semesterprüfungen (vgl. auch "Merkblatt Ausgleichsmassnahmen im Bereich Optik" des BBT vom September 2006. [Bereits zuvor, am 28. März 2006 und am 28. Juni 2006 hatte das Bundesamt per e-mail gegenüber dem Beschwerdeführer bestätigt, dass für die Bewertung des Anpassungslehrganges die Semesternoten massgebend seien, und dass ihm das Bundesamt eine Gleichwertigkeitsbestätigung ausstellen werde, sobald er die Semesterprüfungen erfolgreich bestanden habe]). Die Semesterprüfungen bestehen jeweils aus zwei schriftlichen Einzelprüfungen, und die erforderliche Schlussbewertung pro Ausbildungsfach bildet der Durchschnitt aller vier Einzelprüfungen. Einzig der Bewertungsraster weicht von demjenigen der normalen Prüfungen der Schule ab. Bei der Bewertung werden die vom BBT verfügten Bewertungskriterien der Eignungsprüfung auch für den Anpassungslehrgang übernommen, indem die Anforderungen für ein "genügend" 50 % der möglichen Punktzahl (gegenüber 60 % bei den regulären Kursteilnehmern) betragen. Im weitern weist der Schweizer Optikverband darauf hin, dass der Lehrgang vom Arbeitgeber in Form eines Arbeitszeugnisses als erfüllt bestätigt werden müsse. Diese Forderung betreffe den Schweizer Optikverband als Kursanbieter nicht und sei durch den Arbeitgeber vorzunehmen.</w:t>
      </w:r>
    </w:p>
    <w:p>
      <w:r>
        <w:rPr>
          <w:b/>
        </w:rPr>
        <w:t>E. 4.4</w:t>
      </w:r>
    </w:p>
    <w:p>
      <w:r>
        <w:t>Der Beschwerdeführer nahm von Oktober 2001 bis September 2003 am Vollzeitstudium der Schweizerischen Höheren Fachschule für Augenoptik in Olten teil (vgl. Semesterzeugnisse 2002/2003). Das Fach "Allgemeine Optik &amp; Instrumente", für welches das Bundesamt in der angefochtenen Verfügung Ausgleichsmassnahmen verlangt, wurde in allen vier Semestern unterrichtet und geprüft. In diesem Fach erhielt der Beschwerdeführer im 1. Semester die Note 5.0, im 2. Semester die Note 4.5, im 3. Semester die Note 4.5 und im 4. Semester die Note 3.5. Damit hat die Beschwerdeführer in diesem Fach (nach dem strengeren Bewertungsmasstab der regulären Kursteilnehmer) einen genügenden Notendurchschnitt von 4.0 (Noten 4.5 und 3.5) erzielt. Nach Auskunft des Schweizer Optikverbandes endet der letzte ordentliche Lehrgang der Schweizerischen Höheren Fachschule für Augenoptik im September 2007. Das Reglement für Höhere Fachprüfungen im Augenoptikerberuf von 1991 werde voraussichtlich im Jahr 2011 aufgehoben. Ab 2010 würden durch die Fachhochschule Nordwestschweiz die ersten Bachelor-Ausweise in Optometrie abgegeben (vgl. Stellungnahme des Schweizer Optikverbandes vom 5. März 2007 S. 2). Solange das aktuelle Reglement der Höheren Fachprüfung in Kraft sei, seien auch die entsprechenden Ausgleichsmassnahmen sichergestellt. Da nach Angaben des SOV beim Anpassungslehrgang inhaltlich die gleichen Anforderungen an die Absolventen der Höheren Fachschule gestellt werden und feststeht, dass sich die Anforderungen seit 1991 (Inkrafttreten des Prüfungsreglements) nicht geändert haben, Dozenten und Lehrmittel die gleichen sind wie im ordentlichen Unterricht, ist daraus zu schliessen, dass der Beschwerdeführer einen identischen Lehrgang an der Schule in Olten bereits 2003 mit genügenden Noten im Fach "Allgemeine Optik &amp; Instrumente" abgeschlossen und er damit den Nachweis der nötigen Kenntnisse im entsprechenden Fach erbracht hat. Daher erweist sich im konkreten Fall die vom Bundesamt verlangte einjährige Ausbildung (gleichen Inhaltes) an der Höheren Fachschule für Augenoptik als nicht erforderlich und damit unzulässig.</w:t>
      </w:r>
    </w:p>
    <w:p>
      <w:r>
        <w:rPr>
          <w:b/>
        </w:rPr>
        <w:t>E. 4.5</w:t>
      </w:r>
    </w:p>
    <w:p>
      <w:r>
        <w:t>Das Bundesamt führte im angefochtenen Entscheid aus, dass in der Schweiz das Fach Allgemeine Optik und Instrumente nach dem Prüfungsreglement unabdingbares Grundlagenfach zum Verständnis der Berufsausübung und Lehrlingsinstruktion sei, was in Deutschland nicht der Fall sei. Diese Lücken seien zu schliessen. Daher ordnete das Bundesamt nebst dem Besuch des Faches "Allgemeine Optik und Instrumente" an der Höheren Fachschule für Augenoptik in Olten an, dass der einjährige Anpassungslehrgang in der Schweiz unter der Anleitung eines diplomierten Augenoptikers zu erfolgen habe und mit Bestätigung des Begleiters nachgewiesen werden müsse. Im Merkblatt des BBT wird hiezu festgehalten, dass der Lehrgang vom Arbeitgeber in Form eines Arbeitszeugnisses als erfüllt bestätigt werden müsse. Das BBT empfehle, die Absolventen eines Praktikums wie ausgebildete Personen anzusehen, die ihre Ausbildung gemäss Verfügung vervollständigen. Die Bezahlung solle sich grundsätzlich nach den Ansätzen eines Augenoptikers richten (vgl. Merkblatt S. 3). Der Beschwerdeführer verfügt seit Abschluss der Lehre 1997 über eine langjährige Berufserfahrung als Augenoptiker, was die beigelegten Arbeitszeugnisse bestätigen. Dem Arbeitszeugnis der "B._______" in Z._______ vom 30. April 2000 ist zu entnehmen, dass der Beschwerdeführer vom 1. November 1997 bis 30. April 2000 in diesem Unternehmen als Augenoptiker tätig war und unter anderem für die selbstständige Durchführung von Brillenglasbestimmungen sowie für die Lehrlingsführung und -ausbildung zuständig war. Der Vorgesetzte führte in seinem Arbeitszeugnis aus, dass der Beschwerdeführer über eine beneidenswerte Fachkompetenz verfüge, sehr zuverlässig sei und grosses Verantwortungsbewusstsein zeige. Im Zwischenzeugnis der "W._______ AG" in Y._______ vom 1. Juli 2004 bescheinigt der Geschäftsführer, dass der Beschwerdeführer seit dem 2. Mai 2000 zu 100% (zwischen Oktober 2001 und September 2003 habe er die Höhere Fachschule für Augenoptik absolviert und habe während dieser Zeit jeden Samstag und während der Ferienzeit gearbeitet) in diesem Unternehmen als Augenoptiker tätig ist und zu seinen Hauptaufgaben unter anderen auch das Anpassen von Kontaktlinsen, die Refraktion, die Betreuung der Lehrlinge im 3. und 4. Lehrjahr sowie Führungsaufgaben (als stellvertretender Coach Verkaufsteam) gehören. Sein unermüdlicher Einsatz im Team und sein persönliches Engagement für alle Aufgaben, die er erledige, verdienten das Prädikat wertvoll. Somit kann das vom Bundesamt im Rahmen des Anpassungslehrgangs verlangte einjährige Praktikum unter Anleitung eines diplomierten Augenoptikers als erfüllt betrachtet werden. Auf Grund der guten Qualifikation durch den Arbeitgeber ist davon auszugehen, dass der Beschwerdeführer in seiner beruflichen Tätigkeit über die notwendigen Fähigkeiten und Kenntnisse eines Augenoptikers verfügt und sich auch über die erforderlichen Kenntnisse im Fach "Allgemeine Optik &amp; Instrumente" ausgewiesen hat.</w:t>
      </w:r>
    </w:p>
    <w:p>
      <w:r>
        <w:rPr>
          <w:b/>
        </w:rPr>
        <w:t>E. 5</w:t>
      </w:r>
    </w:p>
    <w:p>
      <w:r>
        <w:t>Zusammenfassend ergibt sich, dass der Beschwerdeführer auf Grund seiner (höheren) Ausbildung in der Schweiz sowie der übrigen beruflichen Tätigkeit über genügende Kenntnisse im Fach Allgemeine Optik &amp; Instrumente verfügt und die Anforderungen an den vom Bundesamt angeordneten einjährigen Anpassungslehrgang (Schulbesuch und Praktikum) bereits im Zeitpunkt des angefochtenen Entscheides erfüllt waren. Das Bundesamt hat zu Unrecht die vom Beschwerdeführer - nebst der Ausbildung in Deutschland - erworbenen Kenntnisse in seinem Entscheid nicht berücksichtigt. Da Ausgleichsmassnahmen (Anpassungslehrgang oder Eignungsprüfung) alternativ zu verfügen sind und der Beschwerdeführer die Anforderungen an den einjährigen Anpassungslehrgang erfüllt, erweist sich die Anordnung von Ausgleichsmassnahmen als nicht nötig und damit unverhältnismässig. Die Voraussetzungen für die Anerkennung der Gleichwertigkeit des Meistertitels sind im konkreten Fall gegeben. Dies führt dazu, dass die angefochtenen Ausgleichsmassnahmen ersatzlos aufzuheben sind.</w:t>
      </w:r>
    </w:p>
    <w:p>
      <w:r>
        <w:rPr>
          <w:b/>
        </w:rPr>
        <w:t>E. 6</w:t>
      </w:r>
    </w:p>
    <w:p>
      <w:r>
        <w:t>Die Beschwerde ist gutzuheissen und die Verfügung des Bundesamtes vom 13. März 2006 aufzuheben. Es wird festgestellt, dass der am 7. Juni 2005 in Deutschland verliehene Meistertitel im Augenoptikerhandwerk mit dem eidgenössischen Diplom als Augenoptiker gleichwertig ist. Das Bundesamt wird angewiesen, dem Beschwerdeführer eine Gleichwertigkeitsbestätigung auszustellen.</w:t>
      </w:r>
    </w:p>
    <w:p>
      <w:r>
        <w:rPr>
          <w:b/>
        </w:rPr>
        <w:t>E. 7</w:t>
      </w:r>
    </w:p>
    <w:p>
      <w:r>
        <w:t>Bei diesem Ausgang des Verfahrens ist der Beschwerdeführer obsiegende Partei. Die Verfahrenskosten sind in der Regel von der unterliegenden Partei zu tragen (vgl. Art. 63 Abs. 1 VwVG). Keine Verfahrenskosten werden Vorinstanzen auferlegt (vgl. Art. 63 Abs. 2 VwVG). Der vom Beschwerdeführer am 19. April 2006 geleistete Kostenvorschuss von Fr. 900.- ist ihm zurückzuerstatten.</w:t>
      </w:r>
    </w:p>
    <w:p>
      <w:r>
        <w:rPr>
          <w:b/>
        </w:rPr>
        <w:t>E. 8</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r>
        <w:rPr>
          <w:b/>
        </w:rPr>
        <w:t>E. 9</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