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B-2165/2006 vom 31. Mai 2007</w:t>
      </w:r>
    </w:p>
    <w:p>
      <w:r>
        <w:t>Bundesverwaltungsgericht, 2007-05-31, DE</w:t>
      </w:r>
    </w:p>
    <w:p>
      <w:r>
        <w:rPr>
          <w:b/>
        </w:rPr>
        <w:t xml:space="preserve">Quelle: </w:t>
      </w:r>
      <w:r>
        <w:t>https://mcp.opencaselaw.ch/entscheid/bvger_B-2165_2006</w:t>
      </w:r>
    </w:p>
    <w:p>
      <w:r>
        <w:t>FR: TAF B-2165/2006 du 31 mai 2007</w:t>
      </w:r>
    </w:p>
    <w:p>
      <w:r>
        <w:t>IT: TAF B-2165/2006 del 31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Anfechtungsgegenstand des vorliegenden Verfahrens ist der Entscheid des Bundesamtes vom 28. Februar 2006, mit welchem das Bundesamt seine Verfügung vom 15. Dezember 2005 bzw. 23. Januar 2006 teilweise in Wiedererwägung gezogen hat. Der Entscheid vom 28. Februar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w:t>
      </w:r>
    </w:p>
    <w:p>
      <w:r>
        <w:rPr>
          <w:b/>
        </w:rPr>
        <w:t>E. 1.1</w:t>
      </w:r>
    </w:p>
    <w:p>
      <w:r>
        <w:t>Dem Wiedererwägungsgesuch der Beschwerdeführerin vom 22. Dezember 2005 wurde im angefochtenen Entscheid vom 28. Februar 2006 nur teilweise entsprochen, indem das Bundesamt feststellte, sie habe das Fach Pathologie des Auges mit der Note 4.3 bestanden und das Bundesamt nur noch in einem Fach (Allgemeine Optik &amp; Instrumente) Ausgleichsmassnahmen als Bedingung zur Anerkennung der Gleichwertigkeit des Meistertitels mit dem eidgenössischen Diplom verlangte. Insofern ist die Beschwerdeführerin, welche am Verfahren vor dem Bundesamt teilgenommen hat,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1.2</w:t>
      </w:r>
    </w:p>
    <w:p>
      <w:r>
        <w:t>Das Bundesamt hat seine Vernehmlassung verspätet eingereicht. Im Beschwerdeverfahren gilt die Untersuchungsmaxime (Art. 12 und 13 VwVG), was zur Folge hat, dass es der entscheidenden Behörde erlaubt ist, verspätete Parteivorbringen, die ausschlaggebend erscheinen, zu berücksichtigen (Art. 32 Abs. 2 VwVG; Verwaltungspraxis der Bundesbehörden [VPB] 70.23 E. 11.5 mit Verweis auf Kölz/Häner, a.a.O., Rz. 325 und 944; vgl. auch Urteile des Bundesgerichts 2A.186/2000 vom 28. Juli 2000 E. 1d und 5A.18/2001 vom 21. Dezember 2001 E. 2b/bb). Ausser Frage steht, dass die Vernehmlassung des Bundesamtes von Entscheidrelevanz ist. Dem Bundesverwaltungsgericht ist es daher nicht verwehrt, die verspätet eingereichte Vernehmlassung des Bundesamtes zu berücksichtigen.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Die Beschwerdeführerin arbeitet als Augenoptikerin im Kanton Luzern. Der Kanton Luzern regelt die Tätigkeit zur selbstständigen Berufsausübung als Augenoptiker in der Verordnung vom 17. Dezember 1985 über die Berufe der Gesundheitspflege (SRL 806). Zur selbstständigen und gewerbsmässigen Berufsausübung ist eine Berufsausübungsbewilligung des Gesundheits- und Sozialdepartementes erforderlich (vgl. § 1 und § 4 der Verordnung). Der Augenoptiker hat unter anderem über die nach ärztlicher Verordnung oder eigener Brillenglasbestimmung angefertigten Brillen und Kontaktlinsen Aufzeichnungen zu machen und diese während zehn Jahren aufzubewahren, in einem separaten Raum Brillengläser zu bestimmen und Kontaktlinsen anzupassen, bei Vermutung krankhafter Augenveränderungen eine augenärztliche Untersuchung zu empfehlen, sich an ärztliche Rezepte zu halten, Heilbehandlungen von Augen und die Abgabe von Arzneimitteln zu unterlassen (§ 13 der Verordnung). Für das Bestimmen von Brillengläser und das Anpassen von Kontaktlinsen ist der Ausweis über die höhere eidgenössische Fachprüfung als Augenoptiker oder ein gleichwertiges ausländisches Diplom nötig (§ 12 Abs. 2 der Verordnung). Damit steht fest, dass die selbstständige Ausübung des Augenoptikerberufs im Kanton Luzern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Die Beschwerdeführerin hat 1993 in der Schweiz das Fähigkeitszeugnis als Augenoptikerin erworben. Sie hat in Deutschland (Herkunftsstaat) eine Ausbildung zur Meisterin im Augenoptikerhandwerk absolviert. Sowohl der Meistertitel im Augenoptikerhandwerk in Deutschland (Herkunftsstaat) wie auch das Diplom des Augenoptikers in der Schweiz (Aufnahmestaat) sind Berufsabschlüsse im postsekundären Bereich, deren Ausbildungen weniger als drei Jahre dauern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sowie Art. 23 und Art. 10 des Reglements vom 12. Juni 1991 über die Durchführung der Höheren Fachprüfung im Augenoptikerberuf [Prüfungsreglement]). Die berufliche Tätigkeit des Augenoptikers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Die Beschwerdeführerin ist Schweizer Bürgerin und hat in Deutschland eine postsekundäre Ausbildung absolviert, welche sie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der Beschwerdeführerin ist von der Handwerkskammer Kassel ausgestellt worden. Hierbei handelt es sich um eine Körperschaft des öffentlichen Rechts, welche zur Vertretung der Interessen des Handwerks errichtet worden ist (vgl. § 90 Abs. 1 HwO). Der Meistertitel der Beschwerdeführerin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der Beschwerdeführerin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hat im vorliegenden Verfahren zu Recht erkannt, dass die Beschwerdeführerin die Anforderungen an die Ausbildungsdauer (diese beträgt in der Schweiz mindestens 8 Jahre, vgl. Art. 10 Prüfungsreglement) erfüllt. Hingegen stellte das Bundesamt in der ursprünglich angefochtenen Verfügung vom 15. Dezember 2005 (Beschwerdeverfahren REKO/EVD HA/2006-15) fest, dass die Meisterprüfung in Deutschland mit der Höheren Fachprüfung inhaltlich nicht vergleichbar und somit nicht gleichwertig sei, weshalb es in den Fächern Pathologie und Allgemeine Optik &amp; Instrumente Ausgleichsmassnahmen anordnete. Mit Verfügung vom 28. Februar 2006 zog das Bundesamt diese Verfügung teilweise in Wiedererwägung, in dem es die von N._______ an der Höheren Fachprüfung 2003 erfolgreich abgelegte Teilprüfung im Fach Pathologie bei der Beurteilung der Gleichwertigkeit berücksichtigte und neu entschied, dass sich die Eignungsprüfung oder der einjährige Anpassungslehrgang nur noch auf das Fach Allgemeine Optik &amp; Instrumente beschränke. Insofern macht das Bundesamt in der angefochtenen Verfügung vom 28. Februar 2006 von Art. 4 Abs. 1 Bst. b der Richtlinie 92/51/EWG Gebrauch, wonach der Aufnahmestaat im Falle von unterschiedlichem Inhalt der Ausbildung als Kompensation von der Gesuchstellerin einen Anpassungslehrgang oder eine Eignungsprüfung verlangen kann. Die Frage, ob sich die Meisterprüfung im Augenoptikerhandwerk inhaltlich wesentlich von der Höheren Fachprüfung des Augenoptikers unterscheidet und das Bundesamt als Voraussetzung für die Anerkennung der Gleichwertigkeit deutscher Meistertitel zu Recht eine Ausgleichsmassnahme verlangt, kann hier offen gelassen werden, da die Beschwerde aus andern Gründen gutzuheissen ist.</w:t>
      </w:r>
    </w:p>
    <w:p>
      <w:r>
        <w:rPr>
          <w:b/>
        </w:rPr>
        <w:t>E. 4</w:t>
      </w:r>
    </w:p>
    <w:p>
      <w:r>
        <w:t>Die Beschwerdeführerin bringt vor, sie habe von 2001 bis 2003 am zweijährigen Lehrgang der Schweizerischen Höheren Fachschule für Augenoptik in Olten teilgenommen. Wie ihren Semesterzeugnissen 2002/2003 entnommen werden könne, habe sie in allen vier Semestern des Faches Allgemeine Optik &amp; Instrumente genügende Noten erreicht. Der Besuch des zweijährigen Lehrgangs an der Höheren Fachschule in Olten werde dem in der Verfügung erwähnten einjährigen Anpassungslehrgang bei Weitem gerecht, weshalb der einjährige Anpassungslehrgang als absolviert betrachtet werden müsse. Damit macht sie sinngemäss geltend, der vom Bundesamt verlangte Anpassungslehrgang sei nicht verhältnismässig.</w:t>
      </w:r>
    </w:p>
    <w:p>
      <w:r>
        <w:rPr>
          <w:b/>
        </w:rPr>
        <w:t>E. 4.1</w:t>
      </w:r>
    </w:p>
    <w:p>
      <w:r>
        <w:t>Nach der Richtlinie 92/51/EWG erkennt der einen Beruf reglementierende Mitgliedstaat die in einem anderen Mitgliedstaat erworbenen Befähigungsnachweise an und gestattet deren Inhabern in seinem Hoheitsgebiet die Ausübung ihrer Tätigkeit unter den für Inländer geltenden Bedingungen. Es gilt der in Art. 3 der Richtlinie 92/51/EWG niedergelegte Grundsatz des gegenseitigen Vertrauens in die Qualität der in einem anderen Mitgliedstaat absolvierten Ausbildung und der gegenseitigen Anerkennung von Diplomen. Hierzu bilden die Anpassungsinstrumente des Art. 4 die Ausnahme und sind dementsprechend restriktiv anzuwenden (Schneider, a.a.O., S. 200). Führt jedoch ein Vergleich mit den im innerstaatlichen Recht vorgeschriebenen Kenntnissen und Fähigkeiten zur Feststellung, dass erhebliche Unterschiede zwischen der vorgeschriebenen und der erworbenen Ausbildung bestehen und deren Kenntnis eine wesentliche Voraussetzung für eine Ausübung des Berufs im Aufnahmestaat ist, so bietet der Aufnahmemitgliedstaat dem Antragsteller die Möglichkeit nachzuweisen, dass er die fehlenden Kenntnisse und Fähigkeiten erworben hat. Er muss dem Antragsteller die Wahl zwischen dem Anpassungslehrgang und der Eignungsprüfung lassen (vgl. einleitende Bemerkungen der Richtlinie 92/51/EWG). Als "Anpassungslehrgang" gilt die Ausübung eines reglementierten Berufs, die in dem Aufnahmestaat unter der Verantwortung eines qualifizierten Berufsangehörigen erfolgt und gegebenenfalls mit einer Zusatzausbildung einhergeht. Der Lehrgang ist Gegenstand einer Bewertung. Die Einzelheiten des Anpassungslehrgangs und seine Bewertung werden von den zuständigen Behörden des Aufnahmestaates festgelegt (Art. 1 Bst. i der Richtlinie 92/51/EWG). Als "Eignungsprüfung" gilt eine ausschliesslich die beruflichen Kenntnisse des Antragstellers betreffende und von den zuständigen Stellen des Aufnahmestaats durchgeführte Prüfung, mit der die Fähigkeit des Antragstellers, in diesem Mitgliedstaat einen reglementierten Beruf auszuüben, beurteilt werden soll. Die Modalitäten der Eignungsprüfung werden von den zuständigen Behörden des Aufnahmestaates festgelegt (Art. 1 Bst. j der Richtlinie 92/51/EWG). Nach dem Wortlaut von Art. 4 Abs. 1 Bst. b der Richtlinie 92/51/EWG ("Artikel 3 hindert den Aufnahmestaat nicht daran, vom Antragsteller ebenfalls zu verlangen, dass er einen höchstens dreijährigen Anpassungslehrgang absolviert oder eine Eignungsprüfung ablegt....") kommt der zuständigen Behörde, dem Bundesamt, beim Entscheid, ob eine Ausgleichsmassnahme verlangt werden soll, ein Entschliessungsermessen zu. Dem Bundesamt wird durch das Ermessen ein Spielraum für den Entscheid im Einzelfall eingeräumt. Dies bedeutet aber nicht, dass es in seiner Entscheidung völlig frei ist. Es hat innerhalb seines Entscheidungsspielraums unter Berücksichtigung der Rechtsgrundsätze der Ermessensausübung, die zweckmässigste Lösung zu treffen. Das Bundesamt ist dabei an die Verfassung gebunden und hat insbesondere das Verhältnismässigkeitsprinzip zu befolgen (Häfelin/Müller/Uhlmann, a.a.O., Rz. 441; VPB 66.22 E. 3.5.2 mit Hinweisen).</w:t>
      </w:r>
    </w:p>
    <w:p>
      <w:r>
        <w:rPr>
          <w:b/>
        </w:rPr>
        <w:t>E. 4.2</w:t>
      </w:r>
    </w:p>
    <w:p>
      <w:r>
        <w:t>Der Grundsatz der Verhältnismässigkeit stellt kein verfassungsmässiges Recht, sondern bloss einen verfassungsmässigen Grundsatz dar. Das verfassungsmässige Gebot der Verhältnismässigkeit umfasst nach Praxis und Lehre drei Elemente, die kumulativ beachtet werden müssen. Es verlangt, dass staatliche Hoheitsakte für das Erreichen eines im übergeordneten öffentlichen Interesse liegenden Ziels geeignet, notwendig und für den Betroffenen zumutbar sind (BGE 131 I 91 E. 3.3, BGE 128 I 92 E. 2b, BGE 128 II 292 E. 5.1, BGE 126 I 112 E. 5b, je mit Hinweisen; René Rhinow, Grundzüge des Schweizerischen Verfassungsrechts, Basel etc. 2003, Rz. 1135 f.; Jean-Francois Aubert/Pascal Mahon, Petit commentaire de la Constitution fédérale de la Confédération suisse du 18 avril 1999, Zurich/Bâle/Genève 2003, Art. 5 Rz. 12 f. und Art. 36 Rz. 15 f.; Häfelin/Müller/Uhlmann, a.a.O., Rz. 581). Ungeeignet ist eine Massnahme dann, wenn sie am Ziel vorbeischiesst, d.h. keinerlei Wirkungen im Hinblick auf den angestrebten Zweck entfaltet. Zu prüfen ist also die Zwecktauglichkeit einer Massnahme (Häfelin/ Müller/Uhlmann, a.a.O., Rz. 587, mit Hinweisen; Rhinow/ Krähenmann, a.a.O., Nr. 58 IVa, S. 180; BGE 130 I 140 E. 5.3.6). Das staatliche Handeln muss ferner erforderlich sein, das heisst es muss grundsätzlich notwendig sein. Als erforderlich erweist sich eine staatliche Handlung, wenn kein weniger einschneidendes Mittel zur Verwirklichung des öffentlichen Interesses zur Wahl steht (zweckkonformer mildester Eingriff). Verboten ist ein das unabdingbar Notwendige übertreffendes Vorgehen. Die Massname darf in sachlicher, räumlicher, zeitlicher und personeller Hinsicht nicht über das Notwendige hinausgehen (René Rhinow, a.a.O., Rz. 1136; Aubert/Mahon, a.a.O., Art. 36 Rz. 16; Yvo Hangartner in: Die Schweizerische Bundesverfassung: Kommentar/ hrsg. von Bernhard Ehrenzelller ... [et al.], Zürich etc. 2002, hiernach: Kommentar, Art. 5 Rz. 33 f.; Häfelin/Müller/Uhlmann, a.a.O., Rz. 591). Schliesslich muss die Verwaltungsmassnahme auch zumutbar sein. Sie ist nur gerechtfertigt, wenn sie ein vernünftiges Verhältnis zwischen dem angestrebten Ziel und dem Eingriff, den sie für den betroffenen Privaten bewirkt, wahrt (Häfelin/Müller/Uhlmann, a.a.O., Rz. 614; Yvo Hangartner, Kommentar, a.a.O., Art. 36 Rz. 24; Aubert/Mahon, a.a.O., Art. 36 Rz. 16).</w:t>
      </w:r>
    </w:p>
    <w:p>
      <w:r>
        <w:rPr>
          <w:b/>
        </w:rPr>
        <w:t>E. 4.3</w:t>
      </w:r>
    </w:p>
    <w:p>
      <w:r>
        <w:t>Im angefochtenen Entscheid hat das Bundesamt in einem Fach (Allgemeine Optik &amp; Instrumente) Ausgleichsmassnahmen verlangt. Mit den alternativ verfügten Ausgleichsmassnahmen (einjähriger Anpassungslehrgang oder Eignungsprüfung) bezweckt das Bundesamt, dass sich die Beschwerdeführerin die ihr - nach Meinung des Bundesamtes - fehlenden Kenntnisse im Fach Allgemeine Optik &amp; Instrumente aneignen beziehungsweise direkt den Nachweis genügender Kenntnisse in diesem Fach durch Ablegen einer Prüfung erbringen kann. In den Berufen des Gesundheitswesens - wie Augenoptiker - besteht in der Tat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Ausser Frage steht, dass die vorliegend verfügten Ausgleichsmassnahmen geeignet sind, nachzuweisen, dass der Inhaber eines ausländischen Diploms über die nötigen Kenntnisse verfügt, die zur Berufsausübung als Augenoptiker unerlässlich sind. In diesem Sinne kann die Zwecktauglichkeit der verlangten Ausgleichsmassnahmen bejaht werden. Der vom Bundesamt alternativ verfügte einjährige Anpassungslehrgang besteht einerseits aus einer obligatorischen Ausbildung an der Höheren Fachschule für Augenoptik in Olten im Fach Allgemeine Optik &amp; Instrumente und andererseits aus einem Praktikum unter Anleitung eines diplomierten Augenoptikers. Der Schweizerische Optikverband (SOV) führt die Höheren Fachprüfungen für Augenoptiker durch und bietet mit der Höheren Fachschule für Augenoptik einen zweijährigen (fakultativen) Ausbildungsgang an. Das Bundesamt hat in der angefochtenen Verfügung den Schweizer Optikverband mit der Durchführung der angeordneten Ausgleichsmassnahmen beauftragt. Auf Grund der Stellungnahme des Schweizer Optikverbandes vom 5. März 2007 ergibt sich bezüglich der Ausgestaltung des Anpassungslehrganges Folgendes: Die Absolventen des einjährigen Anpassungslehrgangs besuchen den ordentlichen Unterricht an dem auch die Absolventen des (2-jährigen) Vollzeitstudiums der Höheren Fachschule für Augenoptik teilnehmen. Der Lehrgang beinhaltet den Besuch des 3. und 4. Semesters der Höheren Fachschule in Olten. Es gelten inhaltlich die gleichen Anforderungen wie bei den Absolventen der schweizerischen Ausbildung, identisch sind auch die Lehrmittel und die Dozenten. Die Bewertung des Ausbildungslehrganges erfolgt im Rahmen der ordentlichen Semesterprüfungen (vgl. auch "Merkblatt Ausgleichsmassnahmen im Bereich Optik" des BBT vom September 2006 sowie die [e-mail-] Auskunft des Schweizer Optikverbandes vom 29. Juni 2006 an die Beschwerdeführerin). Die Semesterprüfungen bestehen jeweils aus zwei schriftlichen Einzelprüfungen, und die erforderliche Schlussbewertung pro Ausbildungsfach bildet der Durchschnitt aller vier Einzelprüfungen. Einzig der Bewertungsraster weicht von demjenigen der normalen Prüfungen der Schule ab. Bei der Bewertung werden die vom BBT verfügten Bewertungskriterien der Eignungsprüfung auch für den Anpassungslehrgang übernommen, indem die Anforderungen für ein "genügend" 50 % der möglichen Punktzahl (gegenüber 60 % bei den regulären Kursteilnehmern) betragen. Im weitern weist der Schweizer Optikverband darauf hin, dass der Lehrgang vom Arbeitgeber in Form eines Arbeitszeugnisses als erfüllt bestätigt werden müsse. Diese Forderung betreffe den Schweizer Optikverband als Kursanbieter nicht und sei durch den Arbeitgeber vorzunehmen.</w:t>
      </w:r>
    </w:p>
    <w:p>
      <w:r>
        <w:rPr>
          <w:b/>
        </w:rPr>
        <w:t>E. 4.4</w:t>
      </w:r>
    </w:p>
    <w:p>
      <w:r>
        <w:t>Die Beschwerdeführerin nahm von 2001 bis 2003 am Vollzeitstudium der Schweizerischen Höheren Fachschule für Augenoptik in Olten teil (vgl. Semesterzeugnisse 2002/2003). Das Fach "Allgemeine Optik &amp; Instrumente", für welches das Bundesamt in der angefochtenen Verfügung Ausgleichsmassnahmen verlangt, wurde in allen vier Semestern unterrichtet und geprüft. In diesem Fach erhielt die Beschwerdeführerin im 1. Semester die Note 4.5, im 2. Semester die Note 5.0, im 3. Semester die Note 4.0 und im 4. Semester die Note 4.5. Damit hat die Beschwerdeführerin in diesem Fach (nach dem strengeren Bewertungsmasstab der regulären Kursteilnehmer) im 3. und 4. Semester genügende Noten (Noten 4.0 und 4.5) erzielt. Nach Auskunft des Schweizer Optikverbandes endet der letzte ordentliche Lehrgang der Schweizerischen Höheren Fachschule für Augenoptik im September 2007. Das Reglement für Höhere Fachprüfungen im Augenoptikerberuf von 1991 werde voraussichtlich im Jahr 2011 aufgehoben. Ab 2010 würden durch die Fachhochschule Nordwestschweiz die ersten Bachelor-Ausweise in Optometrie abgegeben (vgl. Stellungnahme des Schweizer Optikverbandes vom 5. März 2007 S. 2). Solange das aktuelle Reglement der Höheren Fachprüfung in Kraft sei, seien auch die entsprechenden Ausgleichsmassnahmen sichergestellt. Da nach Angaben des SOV beim Anpassungslehrgang inhaltlich die gleichen Anforderungen an die Absolventen der Höheren Fachschule gestellt werden und feststeht, dass sich die Anforderungen seit 1991 (Inkrafttreten des Prüfungsreglements) nicht geändert haben, Dozenten und Lehrmittel die gleichen sind wie im ordentlichen Unterricht, ist daraus zu schliessen, dass die Beschwerdeführerin - wie sie zu Recht geltend macht - einen identischen Lehrgang an der Schule in Olten bereits 2003 mit genügenden Noten im Fach "Allgemeine Optik &amp; Instrumente" abgeschlossen und sie damit den Nachweis der nötigen Kenntnisse im entsprechenden Fach erbracht hat. Daher erweist sich im konkreten Fall die vom Bundesamt verlangte einjährige Ausbildung (gleichen Inhaltes) an der Höheren Fachschule für Augenoptik als nicht erforderlich und damit unzulässig.</w:t>
      </w:r>
    </w:p>
    <w:p>
      <w:r>
        <w:rPr>
          <w:b/>
        </w:rPr>
        <w:t>E. 4.5</w:t>
      </w:r>
    </w:p>
    <w:p>
      <w:r>
        <w:t>Im weitern ordnete das Bundesamt an, dass der einjährige Anpassungslehrgang in der Schweiz unter der Anleitung eines diplomierten Augenoptikers zu erfolgen habe und mit Bestätigung des Begleiters nachgewiesen werden müsse. Im Merkblatt des BBT wird hiezu festgehalten, dass der Lehrgang vom Arbeitgeber in Form eines Arbeitszeugnisses als erfüllt bestätigt werden müsse. Das BBT empfehle, die Absolventen eines Praktikums wie ausgebildete Personen anzusehen, die ihre Ausbildung gemäss Verfügung vervollständigen. Die Bezahlung solle sich grundsätzlich nach den Ansätzen eines Augenoptikers richten (vgl. Merkblatt S. 3). Die Beschwerdeführerin verfügt seit Abschluss der Lehre 1993 über eine langjährige Berufserfahrung als Augenoptikerin, was die beigelegten Arbeitszeugnisse bestätigen. Dem Arbeitszeugnis der "D._______" in X._______ (LU) vom 22. Dezember 2004 ist zu entnehmen, dass die Beschwerdeführerin vom 1. Dezember 2003 bis 31. Dezember 2004 in diesem Unternehmen als Augenoptikerin tätig war und ihr Aufgabengebiet unter anderem die Kundenberatung, Kontaktlinsenanpassungen, Nachkontrollen und Kontaktlinsenverkauf, die Refraktion sowie Werkstattarbeiten umfasste. Die Vorgesetzte, eine eidgenössisch diplomierte Augenoptikerin, führte in ihrem Arbeitszeugnis aus, dass die Beschwerdeführerin ihre Aufgaben immer zu ihrer vollen Zufriedenheit ausgeführt habe und äusserst zuverlässig gewesen sei. In einer Arbeitsbestätigung des selben Unternehmens vom 30. Juni 2005 bescheinigt die Vorgesetzte, dass die Beschwerdeführerin vom 16. Mai 2005 bis 30. Juni 2005 als Stellvertretung der abwesenden Refraktionistin und Kontaktlinsenspezialistin angestellt war. Somit kann das vom Bundesamt im Rahmen des Anpassungslehrgangs verlangte einjährige Praktikum unter Anleitung eines diplomierten Augenoptikers als erfüllt betrachtet werden. Auf Grund der guten Qualifikation durch den Arbeitgeber ist davon auszugehen, dass die Beschwerdeführerin in ihrer beruflichen Tätigkeit über die notwendigen Fähigkeiten und Kenntnisse einer Augenoptikerin verfügt und sich auch über die erforderlichen Kenntnisse im Fach "Allgemeine Optik &amp; Instrumente" ausgewiesen hat.</w:t>
      </w:r>
    </w:p>
    <w:p>
      <w:r>
        <w:rPr>
          <w:b/>
        </w:rPr>
        <w:t>E. 5</w:t>
      </w:r>
    </w:p>
    <w:p>
      <w:r>
        <w:t>Zusammenfassend ergibt sich, dass die Beschwerdeführerin auf Grund ihrer (höheren) Ausbildung in der Schweiz sowie der übrigen beruflichen Tätigkeit über genügende Kenntnisse im Fach Allgemeine Optik &amp; Instrumente verfügt und die Anforderungen an den vom Bundesamt angeordneten einjährigen Anpassungslehrgang (Schulbesuch und Praktikum) bereits im Zeitpunkt des angefochtenen Entscheides erfüllt waren. Das Bundesamt hat zu Unrecht die von der Beschwerdeführerin - nebst der Ausbildung in Deutschland - erworbenen Kenntnisse in seinem Entscheid nicht berücksichtigt. Da Ausgleichsmassnahmen (Anpassungslehrgang oder Eignungsprüfung) alternativ zu verfügen sind und die Beschwerdeführerin die Anforderungen an den einjährigen Anpassungslehrgang erfüllt, erweist sich die Anordnung von Ausgleichsmassnahmen als nicht nötig und damit unverhältnismässig. Die Voraussetzungen für die Anerkennung der Gleichwertigkeit des Meistertitels sind im konkreten Fall gegeben. Dies führt dazu, dass die angefochtenen Ausgleichsmassnahmen ersatzlos aufzuheben sind.</w:t>
      </w:r>
    </w:p>
    <w:p>
      <w:r>
        <w:rPr>
          <w:b/>
        </w:rPr>
        <w:t>E. 6</w:t>
      </w:r>
    </w:p>
    <w:p>
      <w:r>
        <w:t>Die Beschwerde ist gutzuheissen und die Verfügung des Bundesamtes vom 28. Februar 2006 aufzuheben. Es wird festgestellt, dass der am 7. Juni 2005 in Deutschland verliehene Meistertitel im Augenoptikerhandwerk mit dem eidgenössischen Diplom als Augenoptiker gleichwertig ist. Das Bundesamt wird angewiesen, der Beschwerdeführerin eine Gleichwertigkeitsbestätigung auszustellen.</w:t>
      </w:r>
    </w:p>
    <w:p>
      <w:r>
        <w:rPr>
          <w:b/>
        </w:rPr>
        <w:t>E. 7</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16. März 2006 geleistete Kostenvorschuss von Fr. 900.- ist ihr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Die Beschwerdeführerin war im vorliegenden Verfahren nicht vertreten, und auch sonst sind ihr keine anrechenbaren Kosten in diesem Sinn entstanden. Daher ist keine Parteientschädigung zuzusprechen.</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