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B-2102/2015 vom 24. November 2015</w:t>
      </w:r>
    </w:p>
    <w:p>
      <w:r>
        <w:t>Bundesverwaltungsgericht, 2015-11-24, DE</w:t>
      </w:r>
    </w:p>
    <w:p>
      <w:r>
        <w:rPr>
          <w:b/>
        </w:rPr>
        <w:t xml:space="preserve">Quelle: </w:t>
      </w:r>
      <w:r>
        <w:t>https://mcp.opencaselaw.ch/entscheid/bvger_B-2102_2015</w:t>
      </w:r>
    </w:p>
    <w:p>
      <w:r>
        <w:t>FR: TAF B-2102/2015 du 24 novembre 2015</w:t>
      </w:r>
    </w:p>
    <w:p>
      <w:r>
        <w:t>IT: TAF B-2102/2015 del 24 novembre 2015</w:t>
      </w:r>
    </w:p>
    <w:p>
      <w:pPr>
        <w:pStyle w:val="Heading2"/>
      </w:pPr>
      <w:r>
        <w:t>Regeste</w:t>
      </w:r>
    </w:p>
    <w:p>
      <w:r>
        <w:t>Landwirtschaft (Übriges)</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Vorinstanz ist eine Behörde im Sinne von Art. 33 Bst. d VGG, gegen deren Verfügungen die Beschwerde zulässig ist. Das Bundesverwaltungsgericht ist daher für die Beurteilung der vorliegenden Beschwerde sachlich zuständig. Soweit das VGG nichts anderes bestimmt, richtet sich gemäss dessen Art. 37 das Verfahren nach dem VwVG. Als Adressatin des Entscheides ist die Beschwerdeführerin grundsätzlich beschwerdelegitimiert im Sinne von Art. 48 VwVG. Die Eingabefrist sowie die Anforderungen an Form und Inhalt der Beschwerdeschrift sind gewahrt (Art. 50 und Art. 52 Abs. 1 VwVG) und der Kostenvorschuss wurde geleistet (Art. 63 Abs. 4 VwVG). 2.Zur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drei Voraussetzungen gemäss Bst. a-c müssen kumulativ erfüllt sein (vgl. Moser/Beusch/Kneubühler, Prozessieren vor dem Bundesverwaltungsgericht, 2. Aufl. 2013, Rz. 2.60 ff.). 2.1 Unter dem Erfordernis der materiellen Beschwer wird verlangt, dass der Beschwerdeführer durch den angefochtenen Hoheitsakt besonders berührt ist (Abs. 1 Bst. b) und ein schutzwürdiges Interesse an dessen Aufhebung oder Änderung hat (Abs. 1 Bst. c). Im Einzelnen lassen sich diese beiden Voraussetzungen von Bst. b und Bst. c nicht konsequent auseinander halten, weshalb sie in Lehre und Rechtsprechung regelmässig in einem Zug genannt werden. Wer durch einen Akt besonders berührt ist, hat in der Regel ein schutzwürdiges Interesse an dessen Änderung oder Aufhebung. Das erforderliche, eigene Interesse besteht im praktischen Nutzen, den die erfolgreiche Beschwerde dem Beschwerdeführer eintragen würde. Dieser Nutzen kann rechtlicher oder tatsächlicher Natur sein, sei es, dass durch den Ausgang des Verfahrens die rechtliche Situation des Beschwerdeführers beeinflusst werden kann oder dass sich damit ein wirtschaftlicher, ideeller oder materieller Nachteil, den der angefochtene Entscheid für ihn zur Folge hätte, abwenden lässt (vgl. Bernhard Waldmann, in: Niggli/Uebersax/Wiprächtiger [Hrsg], Kommentar zum Bundesgerichtsgesetz [BGG-Kommentar], 2. Aufl. 2011, N. 10 zu Art. 89). 2.2 Aus den Akten ist ersichtlich, dass die Beschwerdeführerin bereits mehrfach ein Gesuch gemäss Art. 16k Abs. 3 der Bio-Verordnung vom 22. September 1997 (SR 910.18) eingereicht hat. Nachdem ihrem Gesuch vorliegend bis Ende 2015 mit der angefochtenen Verfügung entsprochen worden war und sie keine spezifischen Gründe für ein darüber hinausgehendes Interesse substantiiert dargelegt hat, ist kein schutzwürdiges Interesse an einer weitergehenden Gutheissung des Gesuchs ersichtlich, so dass auf die Beschwerde insoweit nicht einzutreten ist. 3.Der Begründung der Verfügung zufolge gedenkt die Vorinstanz mit der angefochtenen Verfügung, letztmals den zeitlich und mengenmässig begrenzten Einsatz von Zutaten landwirtschaftlichen Ursprungs, die konventionell angebaut wurden, in biologischen Erzeugnissen zu bewilligen. Die Beschwerdeführerin beantragt auch die Aufhebung dieses Punktes. 3.1 Praxisgemäss wird das Rechtsschutzinteresse immer dann verneint, wenn rein theoretische Probleme zur Diskussion gestellt werden oder sich eine Beschwerde nur gegen die Begründung (Motive) einer angefochtenen Verfügung richtet, ohne dass eine (den Beschwerdeführer begünstigende/entlastende) Änderung des Dispositivs verlangt wird (BGE 113 V 159 E. 1c; VPB 61 [1997] Nr. 37 E. 2.1; Marantelli-Sonanini/Huber, in: Waldmann/Weissenberger [Hrsg.], Praxiskommentar zum Bundesgesetz über das Verwaltungsverfahren [nachfolgend: Praxiskommentar VwVG], 2009, Art. 48 N 16 m.w.H.). 3.2 Nachdem diese Absicht der Vorinstanz lediglich aus der Begründung der Verfügung hervorgeht und kein Grund ersichtlich ist, diesen als Begründung bezeichneten Teil dem Dispositiv zuzuordnen, ist auf die Beschwerde auch insoweit nicht einzutreten, da die Beschwerdeführerin nicht materiell beschwert ist. Zu bemerken ist, dass die Vorinstanz ihre Aussage in der Vernehmlassung insofern korrigiert hat, als sie ausführt, dass es der Beschwerdeführerin unbenommen sei, ein Gesuch für das Jahr 2016 zu stellen, wobei sie anmerkt, dass die Mangelsituation rechtsgenüglich nachgewiesen werden müsse. 4.Auf die Beschwerde ist daher nicht einzutreten. 5.Die Verfahrenskosten sind nach Art. 63 Abs. 1 VwVG in der Regel der unterliegenden Partei aufzuerlegen. Keine Verfahrenskosten werden Vorinstanzen oder beschwerdeführenden und unterliegenden Bundesbehörden auferlegt (Art. 63 abs. 2 VwVG). Nur wenn eine obsiegende Partei Verfahrensregeln verletzt hat, dürfen ihr die dadurch verursachten Verfahrenskosten auferlegt werden. Kosten trotz Obsiegens muss eine Partei tragen, die sich widersprüchlich und treuwidrig verhält (vgl. Marcel Maillard, Praxiskommentar VwVG, Art. 63 N 33). Als widersprüchlich bzw. zumindest missverständlich erachtet das Gericht den Passus im angefochtenen Entscheid, wonach die Vorinstanz letztmals eine Bewilligung erteile. Da ihr nach dem Gesagten keine Verfahrenskosten auferlegt werden, sind der Beschwerdeführerin die Verfahrenskosten lediglich in reduziertem Umfang von Fr. 1'800.- aufzuerlegen. Dieser Betrag ist dem geleisteten Kostenvorschuss in der Höhe von Fr. 2'500.- zu entnehmen und der Restbetrag von Fr. 700.- der Beschwerdeführerin nach Eintritt der Rechtskraft des vorliegenden Urteils auf ein von ihr zu benennendes Konto zurückzuerstatten. Da die Beschwerdeführerin nicht anwaltlich vertreten war, ist ihr praxisgemäss keine Parteientschädigung - auch nicht in reduziertem Umfang - zuzusprechen (Art. 64 Abs. 1 VwVG sowie Art. 7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