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B-1907/2007 vom 14. Mai 2007</w:t>
      </w:r>
    </w:p>
    <w:p>
      <w:r>
        <w:t>Bundesverwaltungsgericht, 2007-05-14, DE</w:t>
      </w:r>
    </w:p>
    <w:p>
      <w:r>
        <w:rPr>
          <w:b/>
        </w:rPr>
        <w:t xml:space="preserve">Quelle: </w:t>
      </w:r>
      <w:r>
        <w:t>https://mcp.opencaselaw.ch/entscheid/bvger_B-1907_2007</w:t>
      </w:r>
    </w:p>
    <w:p>
      <w:r>
        <w:t>FR: TAF B-1907/2007 du 14 mai 2007</w:t>
      </w:r>
    </w:p>
    <w:p>
      <w:r>
        <w:t>IT: TAF B-1907/2007 del 14 maggio 2007</w:t>
      </w:r>
    </w:p>
    <w:p>
      <w:pPr>
        <w:pStyle w:val="Heading2"/>
      </w:pPr>
      <w:r>
        <w:t>Regeste</w:t>
      </w:r>
    </w:p>
    <w:p>
      <w:r>
        <w:t>Höhere Fachprüfung</w:t>
      </w:r>
    </w:p>
    <w:p>
      <w:pPr>
        <w:pStyle w:val="Heading2"/>
      </w:pPr>
      <w:r>
        <w:t>Erwägungen</w:t>
      </w:r>
    </w:p>
    <w:p>
      <w:r>
        <w:rPr>
          <w:b/>
        </w:rPr>
        <w:t>E. 1</w:t>
      </w:r>
    </w:p>
    <w:p>
      <w:r>
        <w:t>Der angefochtene Entscheid vom 6. Februar 2007 stellt eine Zwischenverfügung nach Art. 5 Abs. 2 des Bundesgesetzes vom 20. Dezember 1968 über das Verwaltungsverfahren dar (VwVG, SR 172.021). Gemäss Verwaltungsgerichtsgesetz vom 17. Juni 2005 (VGG, SR 173.32) unterliegen Zwischenverfügungen des Bundesamtes der Beschwerde an das Bundesverwaltungsgericht (vgl. Art. 31, Art. 33 Bst. d i. V. m. Art. 46 Abs. 1 und 47 VwVG).</w:t>
      </w:r>
    </w:p>
    <w:p>
      <w:r>
        <w:rPr>
          <w:b/>
        </w:rPr>
        <w:t>E. 1.1</w:t>
      </w:r>
    </w:p>
    <w:p>
      <w:r>
        <w:t>Zwischenverfügungen sind jedoch nur dann selbstständig anfechtbar, wenn sie einen nicht wieder gutzumachenden Nachteil bewirken können oder wenn durch die Gutheissung der Beschwerde sofort ein Endentscheid herbeigeführt werden könnte. Andernfalls sind Zwischenverfügungen nur mit Beschwerde gegen die Endverfügung anfechtbar (Art. 5 Abs. 2 i. V. m. Art. 46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(VPB 64.108 E. 2.1 mit weiteren Hinweisen). Das besondere Rechtsschutzinteresse, das die sofortige Anfechtbarkeit einer Zwischenverfügung begründet, liegt im Nachteil, der entstünde, wenn die Anfechtung der Zwischenverfügung erst zusammen mit der Beschwerde gegen den Endentscheid zugelassen wäre (vgl. Pierre Tschannen/ Ulrich Zimmerli, Allgemeines Verwaltungsrecht, 2. Auflage, Bern 2005,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1.1, vgl. u.a. auch Alfred Kölz/Isabelle Häner, Verwaltungsverfahren und Verwaltungsrechtspflege des Bundes, 2. Auflage 1998, N. 516 mit Hinweisen). Gemäss bundesgerichtlicher Rechtsprechung zu aArt. 45 Abs. 2 Bst. f VwVG (Fassung vor Inkrafttreten [1. Januar 2007] der Änderung gemäss Anhang Ziff. 10 des Verwaltunsgerichtsgesetzes vom 17. Juni 2005) waren Zwischenverfügungen betreffend die Ablehnung von Beweisanerbieten nur dann selbstständig anfechtbar, wenn die Beweise gefährdet waren und sie erhebliche, noch nicht abgeklärte Umstände betrafen. In der Lehre wurde eine Gefährdung dementsprechend dann bejaht, wenn das Beweismittel für den Fall einer späteren Beweisabnahme nicht mehr vorhanden oder nur mehr erschwert zugänglich gewesen wäre, beispielsweise wenn der betreffende Zeuge schwer krank war oder demnächst für längere Zeit landesabwesend sein würde (vgl. zum Ganzen VPB 64.108, E. 2.3 mit weiteren Hinweisen). Die blosse mögliche Verfahrensverlängerung gilt gemäss obigen Ausführungen noch nicht als unheilbarer Nachteil. In der bundesgerichtlichen Praxis wurde deshalb auf Verwaltungsgerichtsbeschwerden gegen Verfügungen über die Verweigerung der Akteneinsicht regelmässig nicht eingetreten (Urteile 2A.215/2005 vom 1. September 2005 E. 1.3 sowie 2A.691/2004 vom 17. Mai 2005 E. 1.2.2 mit weiteren Hinweisen). Auch die ehemalige Rekurskommission EVD ist in ständiger Praxis bei Gesuchen um Einsicht in Prüfungsunterlagen davon ausgegangen, dass in der Regel kein nicht wieder gutzumachender Nachteil für den Beschwerdeführer besteht (unveröffentlichte Beschwerdeentscheide 01/HB-025 vom 4. Juni 2002 E. 1.2.1 und 99/HB-041 vom 31. August 2000 E. 1.2.2 mit weiteren Hinweisen).</w:t>
      </w:r>
    </w:p>
    <w:p>
      <w:r>
        <w:rPr>
          <w:b/>
        </w:rPr>
        <w:t>E. 1.2</w:t>
      </w:r>
    </w:p>
    <w:p>
      <w:r>
        <w:t>Vorliegend besteht kein Grund, von der obgenannten Praxis abzuweichen und die gesonderte Anfechtung des Zwischenentscheides über die Akteneinsicht zuzulassen. Die Beschwerdeführerin macht geltend, indem die Vorinstanz das Begehren um Herausgabe der Musterlösung abgewiesen habe, sei ihr ein nicht wieder gutzumachender Nachteil entstanden. Aufgrund des verweigerten Akteneinsichtsrechts sei es ihr nämlich verwehrt, die Aussicht auf eine allfällige Beschwerde abschliessend zu prüfen sowie eine detaillierte materielle Begründung einzureichen. So sei nicht nachvollziehbar, nach welchen Kriterien die Korrekturen vorgenommen und für welche Antworten Punkte verteilt worden seien. Damit trüge die Beschwerdeführerin das Risiko einer aussichtslosen Beschwerde oder müsste sich den Vorwurf entgegenhalten lassen, ihre Vorbringen seien nicht genügend substantiiert. Weiter folgen zur materiellen Begründung der Beschwerde Ausführungen zum Akteneinsichtsrecht sowie der Begründungspflicht als Teilaspekte des rechtlichen Gehörs im Sinne von Art. 29 Abs. 2 BV, Art. 26 und 35 VwVG sowie zum Rechtsverweigerungsverbot nach Art. 29 Abs. 1 BV. Die Beschwerdeführerin bringt in ihrer Beschwerde damit insbesondere nicht vor, dass die von ihr beantragten Beweise gefährdet seien. Ob das rechtliche Gehör der Beschwerdeführerin im streitigen Prüfungsrekursverfahren ausreichend gewährt worden ist, kann das Bundesverwaltungsgericht auch noch im Rahmen einer gegen den Endentscheid des Bundesamtes gerichteten Beschwerde prüfen. Dass die Beschwerdeführerin einen nicht wieder gutzumachenden Nachteil erleiden sollte, wenn sie die Ablehnung ihres Gesuchs um Akteneinsicht erst zusammen mit einer allfälligen Beschwerde gegen den Endentscheid anfechten könnte, ist nicht ersichtlich. Die von der Beschwerdeführerin angeführten Argumente sind unerheblich und sie vermag damit nicht durchzudringen. Auf die Beschwerde ist daher nicht einzutreten.</w:t>
      </w:r>
    </w:p>
    <w:p>
      <w:r>
        <w:rPr>
          <w:b/>
        </w:rPr>
        <w:t>E. 2</w:t>
      </w:r>
    </w:p>
    <w:p>
      <w:r>
        <w:t>Bei diesem Ausgang des Verfahrens sind der Beschwerdeführerin als unterliegende Partei die Verfahrenskosten von Fr. 700.- aufzuerlegen (Art. 63 Abs. 1 VwVG). Diese sind mit dem von ihr am 17. April 2007 geleisteten Kostenvorschuss in gleicher Höhe zu verrechnen. Eine Parteientschädigung wird nicht ausgerichtet (Art. 64 Abs. 1 VwVG).</w:t>
      </w:r>
    </w:p>
    <w:p>
      <w:r>
        <w:rPr>
          <w:b/>
        </w:rPr>
        <w:t>E. 3</w:t>
      </w:r>
    </w:p>
    <w:p>
      <w:r>
        <w:t>Dieser Entscheid kann nicht mit Beschwerde in öffentlich-rechtlichen Angelegenheiten an das Bundesgericht weitergezogen werden (Art. 1 Abs. 2 VGG i. V. m.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