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B-1867/2018 vom 23. Mai 2018</w:t>
      </w:r>
    </w:p>
    <w:p>
      <w:r>
        <w:t>Bundesverwaltungsgericht, 2018-05-23, DE</w:t>
      </w:r>
    </w:p>
    <w:p>
      <w:r>
        <w:rPr>
          <w:b/>
        </w:rPr>
        <w:t xml:space="preserve">Quelle: </w:t>
      </w:r>
      <w:r>
        <w:t>https://mcp.opencaselaw.ch/entscheid/bvger_B-1867_2018</w:t>
      </w:r>
    </w:p>
    <w:p>
      <w:r>
        <w:t>FR: TAF B-1867/2018 du 23 mai 2018</w:t>
      </w:r>
    </w:p>
    <w:p>
      <w:r>
        <w:t>IT: TAF B-1867/2018 del 23 maggio 2018</w:t>
      </w:r>
    </w:p>
    <w:p>
      <w:pPr>
        <w:pStyle w:val="Heading2"/>
      </w:pPr>
      <w:r>
        <w:t>Regeste</w:t>
      </w:r>
    </w:p>
    <w:p>
      <w:r>
        <w:t>Anerkennung Abschluss/Ausbildung</w:t>
      </w:r>
    </w:p>
    <w:p>
      <w:pPr>
        <w:pStyle w:val="Heading2"/>
      </w:pPr>
      <w:r>
        <w:t>Erwägungen</w:t>
      </w:r>
    </w:p>
    <w:p>
      <w:r>
        <w:rPr>
          <w:b/>
        </w:rPr>
        <w:t>E. 1</w:t>
      </w:r>
    </w:p>
    <w:p>
      <w:r>
        <w:t>Auf die Beschwerde wird nicht eingetreten.</w:t>
      </w:r>
    </w:p>
    <w:p>
      <w:r>
        <w:rPr>
          <w:b/>
        </w:rPr>
        <w:t>E. 2</w:t>
      </w:r>
    </w:p>
    <w:p>
      <w:r>
        <w:t>Das Gesuch um unentgeltliche Rechtspflege wird als gegenstandlos abgeschrieben.</w:t>
      </w:r>
    </w:p>
    <w:p>
      <w:r>
        <w:rPr>
          <w:b/>
        </w:rPr>
        <w:t>E. 3</w:t>
      </w:r>
    </w:p>
    <w:p>
      <w:r>
        <w:t>Es werden keine Verfahrenskosten erhoben.</w:t>
      </w:r>
    </w:p>
    <w:p>
      <w:r>
        <w:rPr>
          <w:b/>
        </w:rPr>
        <w:t>E. 4</w:t>
      </w:r>
    </w:p>
    <w:p>
      <w:r>
        <w:t>Dieses Urteil geht an: - die Beschwerdeführerin (Gerichtsurkunde); - die Vorinstanz (Ref-Nr. [...]; Gerichtsurkunde; Beilage: Kopie der Eingabe der Beschwerdeführerin vom 18. Mai 2018). Für die Rechtsmittelbelehrung wird auf die nächste Seite verwiesen. Der Einzelrichter: Der Gerichtsschreiber: Ronald Flury Davide Giampaolo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23.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