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B-1861/2012 vom 6. August 2012</w:t>
      </w:r>
    </w:p>
    <w:p>
      <w:r>
        <w:t>Bundesverwaltungsgericht, 2012-08-06, DE</w:t>
      </w:r>
    </w:p>
    <w:p>
      <w:r>
        <w:rPr>
          <w:b/>
        </w:rPr>
        <w:t xml:space="preserve">Quelle: </w:t>
      </w:r>
      <w:r>
        <w:t>https://mcp.opencaselaw.ch/entscheid/bvger_B-1861_2012</w:t>
      </w:r>
    </w:p>
    <w:p>
      <w:r>
        <w:t>FR: TAF B-1861/2012 du 6 août 2012</w:t>
      </w:r>
    </w:p>
    <w:p>
      <w:r>
        <w:t>IT: TAF B-1861/2012 del 6 agosto 2012</w:t>
      </w:r>
    </w:p>
    <w:p>
      <w:pPr>
        <w:pStyle w:val="Heading2"/>
      </w:pPr>
      <w:r>
        <w:t>Regeste</w:t>
      </w:r>
    </w:p>
    <w:p>
      <w:r>
        <w:t>Rentenrevision</w:t>
      </w:r>
    </w:p>
    <w:p>
      <w:pPr>
        <w:pStyle w:val="Heading2"/>
      </w:pPr>
      <w:r>
        <w:t>Erwägungen</w:t>
      </w:r>
    </w:p>
    <w:p>
      <w:r>
        <w:rPr>
          <w:b/>
        </w:rPr>
        <w:t>E. 1</w:t>
      </w:r>
    </w:p>
    <w:p>
      <w:r>
        <w:t>Das Wiederherstellungsgesuch der Beschwerdeführerin vom 4. Juli 2012 wird abgewiesen.</w:t>
      </w:r>
    </w:p>
    <w:p>
      <w:r>
        <w:rPr>
          <w:b/>
        </w:rPr>
        <w:t>E. 2</w:t>
      </w:r>
    </w:p>
    <w:p>
      <w:r>
        <w:t>Auf die Beschwerde vom 3. April 2012 wird nicht eingetreten.</w:t>
      </w:r>
    </w:p>
    <w:p>
      <w:r>
        <w:rPr>
          <w:b/>
        </w:rPr>
        <w:t>E. 3</w:t>
      </w:r>
    </w:p>
    <w:p>
      <w:r>
        <w:t>Die Verfahrenskosten in Höhe von Fr. 200.- werden der Beschwerdeführerin auferlegt und mit dem am 5. Juli 2012 geleisteten Kostenvorschuss verrechnet. Der Überschuss von Fr. 220.- wird der Beschwerdeführerin nach Eintritt der Rechtskraft dieses Urteils zurückerstattet.</w:t>
      </w:r>
    </w:p>
    <w:p>
      <w:r>
        <w:rPr>
          <w:b/>
        </w:rPr>
        <w:t>E. 4</w:t>
      </w:r>
    </w:p>
    <w:p>
      <w:r>
        <w:t>Es wird keine Parteientschädigung zugesprochen.</w:t>
      </w:r>
    </w:p>
    <w:p>
      <w:r>
        <w:rPr>
          <w:b/>
        </w:rPr>
        <w:t>E. 5</w:t>
      </w:r>
    </w:p>
    <w:p>
      <w:r>
        <w:t>Dieses Urteil geht an: - die Beschwerdeführerin (Einschreiben mit Rückschein; Beilage: Rückerstattungsformular) - die Vorinstanz (Ref-Nr. _______; Gerichtsurkunde) - das Bundesamt für Sozialversicherungen (Gerichtsurkunde) Der vorsitzende Richter: Der Gerichtsschreiber: Francesco Brentani Alexander Moses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 15. August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