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B-1858/2022 vom 17. März 2023</w:t>
      </w:r>
    </w:p>
    <w:p>
      <w:r>
        <w:t>Bundesverwaltungsgericht, 2023-03-17, DE</w:t>
      </w:r>
    </w:p>
    <w:p>
      <w:r>
        <w:rPr>
          <w:b/>
        </w:rPr>
        <w:t xml:space="preserve">Quelle: </w:t>
      </w:r>
      <w:r>
        <w:t>https://mcp.opencaselaw.ch/entscheid/bvger_B-1858_2022</w:t>
      </w:r>
    </w:p>
    <w:p>
      <w:r>
        <w:t>FR: TAF B-1858/2022 du 17 mars 2023</w:t>
      </w:r>
    </w:p>
    <w:p>
      <w:r>
        <w:t>IT: TAF B-1858/2022 del 17 marzo 2023</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1.3.1</w:t>
      </w:r>
    </w:p>
    <w:p>
      <w:r>
        <w:t>Nach dem Tod von A._______ sel. ist die auf C._______ lautende Vollmacht erloschen (Art. 35 Abs. 1 des Obligationenrechts vom 30. März 1911 [OR, SR 220]).</w:t>
      </w:r>
    </w:p>
    <w:p>
      <w:r>
        <w:rPr>
          <w:b/>
        </w:rPr>
        <w:t>E. 1.3.2</w:t>
      </w:r>
    </w:p>
    <w:p>
      <w:r>
        <w:t>Unter Vorbehalt der Annahme der Erbschaft, gehen infolge Todes des Erblassers die Rechte und Pflichten auf seine Erben über und die Schulden des Erblassers werden zu persönlichen Schulden der Erben (vgl. Art. 560 Abs. 1 und 2 ZGB).</w:t>
      </w:r>
    </w:p>
    <w:p>
      <w:r>
        <w:rPr>
          <w:b/>
        </w:rPr>
        <w:t>E. 1.3.3</w:t>
      </w:r>
    </w:p>
    <w:p>
      <w:r>
        <w:t>Am 29. August 2022 wurde die Errichtung eines öffentlichen Inventars nach Art. 580 ff. des Schweizerischen Zivilgesetzbuches vom 10. Dezember 1907 (ZGB, SR 210) angeordnet. Das Inventar wurde bis zum 6. Februar 2023 aufgelegt. Während der Dauer des Inventars dürfen nur die notwendigen Verwaltungshandlungen vorgenommen werden (Art. 585 Abs. 1 ZGB). Gestattet die Behörde die Fortsetzung des Geschäftes des Erblassers durch einen Erben, so sind dessen Miterben befugt, Sicherstellung zu verlangen (Art. 585 Abs. 2 ZGB). Die Ehefrau von A._______ sel., B._______, wurde auf entsprechendes Gesuch hin mit Verfügung des zuständigen Regierungsstatthalteramts vom 14. September 2022 ermächtigt, das Einzelunternehmen X._______ bis zum Abschluss des öffentlichen Inventars im bisherigen Rahmen und in Absprache mit dem Massaverwalter weiterzuführen. Eine weitere gesetzliche Erbin hat dabei auf Sicherstellung verzichtet.</w:t>
      </w:r>
    </w:p>
    <w:p>
      <w:r>
        <w:rPr>
          <w:b/>
        </w:rPr>
        <w:t>E. 1.3.4</w:t>
      </w:r>
    </w:p>
    <w:p>
      <w:r>
        <w:t>Prozesse können während der Dauer des Inventars mit Ausnahme von dringenden Fällen weder fortgesetzt noch angehoben werden (Art. 586 Abs. 3 ZGB) und werden demnach sistiert bis feststeht, ob eine Erbschaft angenommen oder ausgeschlagen wird. Dringlichkeit liegt nach der Rechtsprechung unter anderem vor, wenn es um Ansprüche und Verpflichtungen geht, deren Nicht- oder Vorhandensein darüber entscheidet, ob die Erben die Erbschaft annehmen oder ausschlagen (vgl. BGE 130 III 241 E. 2.3 in fine; Urteil des BGer 4A_290/2008 vom 4. Mai 2009 E. 2). Die gesetzlichen Erbinnen führen aus, sie hätten die Erbschaft bisher nicht angenommen. Sämtliche Handlungen im vorliegenden Verfahren würden unter dem ausdrücklichen Vorbehalt einer allfälligen späteren Ausschlagung der Erbschaft erfolgen. Damit erklären sie sinngemäss, dass es sich um einen dringenden Fall im Sinne von Art. 586 Abs. 3 ZGB handelt. Auch die Ausführungen des zuständigen Regierungsstatthalteramts, das mit Schreiben vom 11. Januar 2023 an die Rechtsvertreterin der gesetzlichen Erbinnen in Aussicht stellt, die bisher noch nicht angesetzte Deliberationsfrist (Art. 587 ZGB) von vornherein "bis zum rechtskräftigen Abschluss des hängigen Revisionsverfahrens" zu verlängern, legt diesen Schluss nahe. Das zuständige Regierungsstatthalteramt führt im genannten Schreiben zudem aus, auch die an B._______ erteilte Ermächtigung zur Fortführung des Geschäftes gelte bis zu diesem Zeitpunkt. Die Vorinstanz hat sich dazu nicht geäussert. Das Beschwerdeverfahren ist demnach fortzusetzen.</w:t>
      </w:r>
    </w:p>
    <w:p>
      <w:r>
        <w:rPr>
          <w:b/>
        </w:rPr>
        <w:t>E. 1.4</w:t>
      </w:r>
    </w:p>
    <w:p>
      <w:r>
        <w:t>Der Wechsel der Partei ist nur mit Zustimmung der Gegenpartei gestattet (Art. 4 VwVG i.V.m. Art. 17 Abs. 1 des Bundesgesetzes über den Bundeszivilprozess vom 4. Dezember 1947 [BZP, SR 273]). Allerdings gilt die Rechtsnachfolge aufgrund von Gesamtnachfolge sowie kraft besonderer gesetzlicher Bestimmungen nicht als Parteiwechsel (Art. 17 Abs. 3 BZP; vgl. dazu Urteil des BGer 1C_69/2019 vom 20. August 2019 E. 2.2), weshalb vorliegend keine Zustimmung notwendig ist. Beschwerdeführer im vorliegenden Verfahren ist somit der Nachlass von A._______ sel., handelnd durch B._______.</w:t>
      </w:r>
    </w:p>
    <w:p>
      <w:r>
        <w:rPr>
          <w:b/>
        </w:rPr>
        <w:t>E. 1.5</w:t>
      </w:r>
    </w:p>
    <w:p>
      <w:r>
        <w:t>Anfechtungsobjekt im vorliegenden Beschwerdeverfahren bildet einzig der vorinstanzliche Einspracheentscheid vom 18. März 2022. Bei Erhebung einer Einsprache wird das Verwaltungsverfahren denn auch erst durch den Einspracheentscheid abgeschlossen, welcher die ursprüngliche Verfügung ersetzt (BGE 142 V 337 E. 3.2.1 in fine). Soweit der Beschwerdeführer im vorliegenden Verfahren die Aufhebung der Revisionsverfügung vom 8. Februar 2022 beantragt, ist daher auf die Beschwerde nicht einzutreten.</w:t>
      </w:r>
    </w:p>
    <w:p>
      <w:r>
        <w:rPr>
          <w:b/>
        </w:rPr>
        <w:t>E. 1.6</w:t>
      </w:r>
    </w:p>
    <w:p>
      <w:r>
        <w:t>Die Beschwerde ist nur im Rahmen des Streitgegenstands zulässig. Dieser wird durch den Gegenstand des angefochtenen Entscheids und durch die Parteibegehren bestimmt, wobei der angefochtene Entscheid den möglichen Streitgegenstand begrenzt (BGE 133 II 35 E. 2). Die Beschwerdeschrift an das Bundesverwaltungsgericht hat "die Begehren" zu enthalten (Art. 52 Abs. 1 VwVG i.V.m. Art. 37 VGG). Unter Vorbehalt einer Nachbesserung gemäss Art. 52 Abs. 2 VwVG ist eine nachträgliche Erweiterung (Plus) oder Änderung (Aliud) des Streitgegenstands nicht mehr zulässig. Zulässig ist aber in einem späteren Verfahrensabschnitt eine Einengung beziehungsweise Einschränkung (Minus), das heisst ein teilweiser Verzicht auf ein gestelltes Rechtsbegehren, ebenso eine Präzisierung, die am Streitgegenstand nichts ändert (Urteil des BGer 2C_258/2011 vom 30. August 2012 E. 1.2.2). Die vorgenommene Anpassung des ursprünglichen Rechtsbegehrens auf sinngemässe Aufhebung des angefochtenen Entscheids und damit der verfügten Rückforderungssumme erweist sich als zulässig. Der Streitgegenstand wurde weder nachträglich erweitert noch geändert, sondern eingeschränkt auf eine Reduktion des Rückforderungsbetrags auf Fr. 18'241.75, weshalb Haupt- und Eventualbegehren zulässig sind.</w:t>
      </w:r>
    </w:p>
    <w:p>
      <w:r>
        <w:rPr>
          <w:b/>
        </w:rPr>
        <w:t>E. 1.7</w:t>
      </w:r>
    </w:p>
    <w:p>
      <w:r>
        <w:t>Der Beschwerdeführer ist zur Beschwerdeführung legitimiert (Art. 59 ATSG). Das Vertretungsverhältnis wurde durch schriftliche Vollmacht ausgewiesen (Art. 11 VwVG), der Kostenvorschuss bezahlt (Art. 63 Abs. 4 VwVG) und die Beschwerde frist- und formgerecht eingereicht (Art. 60 Abs. 1 ATSG, Art. 52 Abs. 1 VwVG). Auf die Beschwerde ist einzutreten, soweit sie sich gegen den Einspracheentscheid vom 18. März 2022 richtet.</w:t>
      </w:r>
    </w:p>
    <w:p>
      <w:r>
        <w:rPr>
          <w:b/>
        </w:rPr>
        <w:t>E. 2.1</w:t>
      </w:r>
    </w:p>
    <w:p>
      <w:r>
        <w:t>Die Vorinstanz begründet die Rückforderung der beanspruchten Kurzarbeitsentschädigungen mit der fehlenden Kontrollierbarkeit der geltend gemachten Ausfallstunden. Trotz intensiver Bemühungen der beauftragten Treuhandstelle sei es aufgrund der Verhaltensweise des Betriebs nicht gelungen, einen Termin zwecks Prüfung der ausbezahlten Kurzarbeitsentschädigungen im Zeitraum vom 14. Oktober 2021 bis zum 4. Februar 2022 zu vereinbaren. Eine Arbeitgeberkontrolle vor Ort sei nicht möglich gewesen und die ursprünglich gegenüber der Kasse geltend gemachten Ausfallstunden hätten nicht kontrolliert werden können. Bis heute seien keine Gründe dargelegt worden, die eine Unterlassung der Mitwirkung und Auskunft hätten erklären oder gar rechtfertigen können. Die Folgen eines Fristversäumnisses seien mit Schreiben vom 16. Dezember 2021 angedroht worden. Obwohl der Betrieb am 18. Januar 2022 mitgeteilt habe, der Aufforderung nachzukommen und in der folgenden Woche einen Terminvorschlag unterbreiten zu wollen, sei jede weitere Kontaktaufnahme unterlassen worden. Auch hätte eine verschuldet versäumte Frist nicht wiederhergestellt werden können, selbst wenn darum ausdrücklich ersucht worden wäre.</w:t>
      </w:r>
    </w:p>
    <w:p>
      <w:r>
        <w:rPr>
          <w:b/>
        </w:rPr>
        <w:t>E. 2.2</w:t>
      </w:r>
    </w:p>
    <w:p>
      <w:r>
        <w:t>Der Beschwerdeführer macht geltend, die Ausführungen der Vorinstanz zum Verhalten von C._______ würden nicht bestritten. Bestritten werde jedoch der daraus gezogene Schluss, der Arbeitsausfall sei nicht bestimmbar und nicht ausreichend kontrollierbar gewesen und die Kurzarbeitsentschädigungen zu Unrecht bezogen worden. C._______ sei stets unentgeltlich für den Erblasser und den Betrieb tätig gewesen. Lohnbezüger seien die saisonweise Angestellten gewesen, der Erblasser selber und eine ganzjährig angestellte Person. Anhand des [Angaben zu einem Dokument] seien die Arbeitsausfälle klar bestimmbar und angesichts der Auftritte eindeutig kontrollierbar. Einzig der Erblasser als Inhaber des Einzelunternehmens sei aufgrund seiner Stellung nicht anspruchsberechtigt gewesen. Vereinzelt seien sogar zu wenig oder zu tiefe Kurzarbeitsentschädigungen beantragt worden. Mit Ausnahme des Inhabers seien demnach die Anspruchsvoraussetzungen für die Arbeitnehmenden erfüllt gewesen. C._______ seien namentlich beim Ausfüllen der Anträge Fehler unterlaufen. Diese hätten sich zu Ungunsten des Betriebs ausgewirkt. Dessen Existenz sei nun durch das vorliegende Verfahren gefährdet. Es lägen aber keine Hinweise dafür vor, dass C._______ nicht nach bestem Wissen und Gewissen gehandelt habe und den Betrieb nicht habe bereichern wollen, da die Gelder an die Arbeitnehmenden weitergeleitet worden seien. In den betroffenen Zeiträumen habe ein berechtigter Anspruch auf Kurzarbeitsentschädigungen im Umfang von Fr. 152'791.05 bestanden. Der Rückforderungsbetrag sei demnach auf Fr. 18'241.75 zu reduzieren. Schliesslich erklärt der Beschwerdeführer, die Vorinstanz habe es abgelehnt, das Verfahren zwecks aussergerichtlicher Einigung durch Wiederholung der Revision zu sistieren.</w:t>
      </w:r>
    </w:p>
    <w:p>
      <w:r>
        <w:rPr>
          <w:b/>
        </w:rPr>
        <w:t>E. 2.3</w:t>
      </w:r>
    </w:p>
    <w:p>
      <w:r>
        <w:t>Die Vorinstanz führt aus, es sei unbestritten, dass innert der eingeräumten Fristen weder ein Termin für die Arbeitgeberkontrolle habe vereinbart noch eine solche habe durchgeführt werden können. Gesuche um Fristerstreckung oder -wiederherstellung seien bei der beauftragten Treuhandstelle keine eingegangen. Das Verhalten des Beschwerdeführers und der damaligen Vertreterin des Einzelunternehmens habe dazu geführt, dass die Kontrolle vor Ort nicht habe stattfinden können und die geltend gemachten Ausfallstunden beziehungsweise die Rechtmässigkeit der Kurzarbeitsentschädigungen nicht habe überprüft werden können. Der Beschwerdeführer sei seiner Mitwirkungspflicht nicht nachgekommen. Die in der (ursprünglichen) Beschwerde vorgebrachten Gründe ("Unwissenheit", "Naivität", "Dummheit") vermöchten daran nichts zu ändern und keinen guten Glauben im Sinne von Art. 25 Abs. 1 Satz 2 ATSG zu begründen. Die Kurzarbeitsentschädigungen seien wegen Unkontrollierbarkeit unrechtmässig bezogen worden und deshalb zurückzuerstatten. Eine nachträgliche Durchführung der Arbeitgeberkontrolle sei im Übrigen nicht vorgesehen und aus Gründen der Rechtsgleichheit auch nicht statthaft. Schliesslich könnten die nun im Beschwerdeverfahren eingereichten Unterlagen wegen Verspätung aufgrund von Nachlässigkeit nicht berücksichtigt werden und vermöchten auch im Fall, dass das Gericht diese dennoch berücksichtige, den Arbeitsausfall weder bestimm- noch kontrollierbar zu machen.</w:t>
      </w:r>
    </w:p>
    <w:p>
      <w:r>
        <w:rPr>
          <w:b/>
        </w:rPr>
        <w:t>E. 3.1</w:t>
      </w:r>
    </w:p>
    <w:p>
      <w:r>
        <w:t>Arbeitnehmer, deren normale Arbeitszeit verkürzt oder deren Arbeit ganz eingestellt ist, haben nach Art. 31 Abs. 1 AVIG Anspruch auf Kurzarbeitsentschädigung, wenn sie für die Versicherung beitragspflichtig sind oder das Mindestalter für die Beitragspflicht in der AHV noch nicht erreicht haben, der Arbeitsausfall anrechenbar ist (Art. 32 AVIG), das Arbeitsverhältnis nicht gekündigt ist, der Arbeitsausfall voraussichtlich vorübergehend ist und erwartet werden darf, dass durch Kurzarbeit ihre Arbeitsplätze erhalten werden können. Anrechenbar ist ein Arbeitsausfall, wenn er auf wirtschaftliche Gründe zurückzuführen und unvermeidbar ist und je Abrechnungsperiode mindestens 10 % der Arbeitsstunden ausmacht, die von den Arbeitnehmern des Betriebs normalerweise insgesamt geleistet werden (Art. 32 Abs. 1 AVIG).</w:t>
      </w:r>
    </w:p>
    <w:p>
      <w:r>
        <w:rPr>
          <w:b/>
        </w:rPr>
        <w:t>E. 3.2</w:t>
      </w:r>
    </w:p>
    <w:p>
      <w:r>
        <w:t>Keinen Anspruch auf Kurzarbeitsentschädigung haben unter anderem Arbeitnehmer, deren Arbeitsausfall nicht bestimmbar oder deren Arbeitszeit nicht ausreichend kontrollierbar ist (Art. 31 Abs. 3 Bst. a AVIG). Die genügende Kontrollierbarkeit des Arbeitsausfalls setzt eine betriebliche Arbeitszeitkontrolle voraus, wobei der Arbeitgeber die Unterlagen über die Arbeitszeitkontrolle während fünf Jahren aufzubewahren hat (Art. 46b der Arbeitslosenversicherungsverordnung vom 31. August 1983 [AVIV, SR 837.02]). Damit soll sichergestellt werden, dass der Arbeitsausfall für die Durchführungsorgane der Arbeitslosenversicherung überprüfbar ist (Urteil des BGer 8C_276/2019 vom 23. August 2019 E. 3.1). Die Beweislast hierfür obliegt dem Arbeitgeber (Art. 38 Abs. 3 Bst. a i.V.m. Art. 31 Abs. 3 Bst. a AVIG und Art. 46b AVIV; Urteil des BGer 8C_26/2015 vom 5. Januar 2016 E. 2.3 in fine). Das Moment der Kontrollierbarkeit erfordert, dass eine Fachperson aus dem Durchführungsbereich der Arbeitslosenversicherung beziehungsweise das Kontrollorgan sich anhand der verfügbaren Unterlagen zu einem beliebigen Zeitpunkt ein hinlänglich klares Bild über die genauen Arbeitszeiten jedes Arbeitnehmenden und den wirtschaftlich bedingten Arbeitsausfall machen können muss (vgl. Urteil des EVG C 66/04 vom 18. August 2004 E. 3.2; Urteil des BVGer B-1806/2021 vom 22. Februar 2022 E. 5.5.3).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BVGer B-4689/2018 vom 14. Januar 2019 E. 2.5.3).</w:t>
      </w:r>
    </w:p>
    <w:p>
      <w:r>
        <w:rPr>
          <w:b/>
        </w:rPr>
        <w:t>E. 3.3</w:t>
      </w:r>
    </w:p>
    <w:p>
      <w:r>
        <w:t>Die Ausgleichsstelle der Arbeitslosenversicherung, die im SECO geführt wird (Art. 83 Abs. 3 AVIG), überprüft unter anderem die Auszahlungen der Kassen und überwacht die Entscheide der kantonalen Amtsstellen (Art. 83 Abs. 1 Bst. d und l AVIG). Sie und die von ihr beauftragten Treuhandstellen prüfen stichprobenweise bei den Arbeitgebern die ausbezahlten Kurzarbeitsentschädigungen (Art. 110 Abs. 4 AVIV; Art. 83a AVIG ["Revision und Arbeitgeberkontrolle"]). Sie eröffnet mittels Verfügung dem Arbeitgeber das Ergebnis der Arbeitgeberkontrolle (Art. 111 Abs. 2 Satz 1 AVIV). Allfällige Rückforderungen im Anschluss an Arbeitgeberkontrollen verfügt - in Abweichung von Art. 95 Abs. 2 Satz 1 AVIG - die Ausgleichsstelle, wobei das Inkasso der Arbeitslosenkasse obliegt (Art. 83a Abs. 3 AVIG i.V.m. Art. 111 Abs. 2 Satz 2 AVIV). Die Revision der Auszahlungen stellt ein systematisch durchgeführtes und methodisch auf die Erfassung einer Vielzahl von Fällen ausgerichtetes Wiedererwägungsverfahren (mit den dabei geltenden Grundsätzen: zweifellose Unrichtigkeit der formell rechtskräftigen Leistungsverfügung, Berichtigung von erheblicher Bedeutung; vgl. Art. 53 Abs. 2 ATSG) dar, wobei nicht die Verwaltungsstelle, welche die Leistungsverfügungen erlassen hat, auf die Angelegenheit zurückkommt, sondern die dafür vom Gesetz vorgesehene höchste verantwortliche Instanz in Form der Ausgleichsstelle (Urteil des BGer 8C_469/2011 vom 29. Dezember 2011 E. 5).</w:t>
      </w:r>
    </w:p>
    <w:p>
      <w:r>
        <w:rPr>
          <w:b/>
        </w:rPr>
        <w:t>E. 3.4</w:t>
      </w:r>
    </w:p>
    <w:p>
      <w:r>
        <w:t>Die Bestimmungen des ATSG sind auf die obligatorische Arbeitslosenversicherung und die Insolvenzentschädigung anwendbar, soweit das AVIG nicht ausdrücklich eine Abweichung vom ATSG vorsieht (Art. 1 Abs. 1 AVIG). Die Versicherten und ihre Arbeitgeber haben beim Vollzug der Sozialversicherungsgesetze unentgeltlich mitzuwirken (Art. 28 Abs. 1 ATSG). Die spezialgesetzliche Mitwirkungspflicht von Art. 28 Abs. 1 ATSG (vgl. Art. 13 Abs. 1 Bst. c VwVG) spezifiziert nicht, welche Mitwirkungspflichten zu erfüllen sind. Es handelt sich um eine Generalklausel, auf die abgestellt werden kann, wenn die Pflichten in den Einzelgesetzen nicht ausdrücklich bezeichnet werden (Kurt Pärli/Laura Kunz, in: Ghislaine Frésard-Fellay/Barbara Klett/Susanne Leuzinger [Hrsg.], Basler Kommentar, Allgemeiner Teil des Sozialversicherungsrechts, Basel 2020 [nachfolgend: BSK ATSG], Art. 28 N 21). Dabei fallen insbesondere die Auskunftserteilung, die Pflicht zur Herausgabe von Unterlagen und die Pflicht zur Duldung von Augenscheinen in Betracht (Ueli Kieser, Kommentar zum Bundesgesetz über den Allgemeinen Teil des Sozialversicherungsrechts ATSG, 4. Aufl., Zürich/Basel/Genf 2020 [nachfolgend: SK ATSG], Art. 28 N 39; Pärli/Kunz, BSK ATSG, Art. 28 N 21). Setzt der Versicherungsträger eine Frist für eine bestimmte Handlung an, so droht er gleichzeitig die Folgen eines Versäumnisses an. Andere als die angedrohten Folgen treten nicht ein (Art. 40 Abs. 2 ATSG). Eine vom Versicherungsträger angesetzte Frist kann aus zureichenden Gründen erstreckt werden, wenn die Partei vor Ablauf der Frist darum nachsucht (Art. 40 Abs. 3 ATSG). Abs. 2 und 3 von Art. 40 ATSG beziehen sich auf sogenannte behördliche Fristen, deren Länge nicht durch das Gesetz bestimmt ist, wobei die Behörde gleichzeitig mit der Fristansetzung die Folgen eines Versäumnisses anzudrohen hat (Peter Forster, in: Hans-Ulrich Stauffer/Basile Cardinaux [Hrsg.], RBS Rechtsprechung des Bundesgerichts zum ATSG, Zürich/Basel/Genf 2021, Art. 40 N 6 f.). Die Möglichkeit der Erstreckbarkeit von behördlichen Fristen bezieht sich auch auf das Ansetzen von Terminen beziehungsweise der Verschiebung eines Termins (Kieser, SK ATSG, Art. 40 N 18).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 41 ATSG).</w:t>
      </w:r>
    </w:p>
    <w:p>
      <w:r>
        <w:rPr>
          <w:b/>
        </w:rPr>
        <w:t>E. 4.1</w:t>
      </w:r>
    </w:p>
    <w:p>
      <w:r>
        <w:t>Der Sachverhalt ist unbestritten. Mit ihrem Verhalten haben C._______ und A._______ sel. die Durchführung der gesetzlich vorgesehenen Arbeitgeberkontrolle durch die zuständige Stelle verunmöglicht, zuerst durch das Absagen des vereinbarten Termins, anschliessend durch faktische Weigerung der Vereinbarung eines neuen Termins. Dies ist ohne Weiteres als Verletzung der Mitwirkungspflicht im Sinne von Art. 28 Abs. 1 ATSG zu qualifizieren. Das Nichteinhalten von Terminen gilt im Übrigen ebenfalls als Verletzung der Mitwirkungspflicht (vgl. Präli/Kunz, BSK ATSG, Art. 28 N 44). Eine Fristerstreckung für die mehrfach eingeräumten Fristen hat der Betrieb zu keinem Zeitpunkt beantragt. Das Innaussichtstellen der Angabe von möglichen Terminen mit E-Mail vom 18. Januar 2022 kann auch nicht als Fristerstreckungsgesuch gewertet werden. Auch ein (sinngemässes) Fristwiederherstellungsgesuch ging bei der beauftragten Treuhandstelle nicht ein.</w:t>
      </w:r>
    </w:p>
    <w:p>
      <w:r>
        <w:rPr>
          <w:b/>
        </w:rPr>
        <w:t>E. 4.2</w:t>
      </w:r>
    </w:p>
    <w:p>
      <w:r>
        <w:t>Die Vorinstanz und die beauftragte Treuhandstelle haben ihrerseits alles Zumutbare unternommen, um die Arbeitgeberkontrolle durchzuführen: Die beauftragte Treuhandstelle hat telefonisch, schriftlich, per Einschreiben und via E-Mail sowohl an die Adressen des Betriebs als auch an C._______ sowie A._______ sel. über einen Zeitraum von dreieinhalb Monaten erfolglos versucht, den Betrieb zu kontaktieren und einen Termin für die Arbeitgeberkontrolle zu vereinbaren. Schliesslich hat die beauftragte Treuhandstelle die letztmals angesetzte Frist, nachdem der Betrieb im Januar 2022 die Angabe von Terminvorschlägen nach abgelaufener Frist angekündigt hatte, faktisch sogar noch um zwei Wochen erstreckt. Die Bemühungen der beauftragten Treuhandstelle sind hinreichend dokumentiert. Mittels Angabe der massgebenden gesetzlichen Grundlagen ist die mandatierte Treuhandstelle gegenüber dem Betrieb auch der Aufklärungspflicht nach Art. 27 Abs. 1 ATSG nachgekommen. Mit der schriftlichen Fristansetzung vom 16. Dezember 2021 wurden im Einklang mit den anwendbaren Bestimmungen die Folgen der Nichteinhaltung angedroht und ausgeführt, dass die bezogenen Versicherungsleistungen vollständig aberkannt und zurückgefordert würden und auf nachträglich eingereichte Unterlagen und neue Terminvorschläge nicht mehr eingetreten würde. Art. 40 Abs. 2 ATSG, wonach die Folgen eines Fristversäumnisses anzudrohen sind, erfasst über den Wortlaut der Bestimmung ("Frist für eine bestimmte Handlung") hinaus auch Termine (Kieser, SK ATSG, Art. 40 N 12). Daher ist der Schluss der Vorinstanz, dass der geltend gemachte Arbeitsausfall aufgrund der durch den Betrieb verunmöglichten, jedoch gesetzlich vorgesehenen Arbeitgeberkontrolle nicht kontrollierbar im Sinne von Art. 31 Abs. 3 Bst. a AVIG sei, nicht zu beanstanden.</w:t>
      </w:r>
    </w:p>
    <w:p>
      <w:r>
        <w:rPr>
          <w:b/>
        </w:rPr>
        <w:t>E. 4.3</w:t>
      </w:r>
    </w:p>
    <w:p>
      <w:r>
        <w:t>Die Situation ist im Ergebnis vergleichbar mit der Konstellation, dass die Arbeitgeberkontrolle zwar stattgefunden hat, aber keine oder keine genügenden Unterlagen zur Kontrolle der beanspruchten Kurzarbeitsentschädigung vorhanden und die Voraussetzungen für eine nachträgliche Einreichung der erforderlichen Dokumente nicht erfüllt waren (vgl. E. 3.2): Der geltend gemachte Arbeitsausfall ist schlicht nicht bestimm- und kontrollierbar.</w:t>
      </w:r>
    </w:p>
    <w:p>
      <w:r>
        <w:rPr>
          <w:b/>
        </w:rPr>
        <w:t>E. 4.4</w:t>
      </w:r>
    </w:p>
    <w:p>
      <w:r>
        <w:t>Der Vertretene, A._______ sel. als Inhaber des Einzelunternehmens, muss sich die Handlungen der (unentgeltlich tätigen) Vertreterin C._______, die sowohl die Anmeldung von Kurzarbeit als auch deren Abrechnung für den Betrieb vorgenommen hat, im Namen des Betriebs mit der Arbeitslosenkasse korrespondiert hat und anschliessend als Vertreterin des Betriebs im Revisions- und alsdann im Einspracheverfahren aufgetreten ist, anrechnen lassen. Der inzwischen eingetretene Erbfall ändert daran nichts. Der Beschwerdeführer bestreitet darüber hinaus nicht, dass C._______ den Betrieb überhaupt hätte vertreten dürfen.</w:t>
      </w:r>
    </w:p>
    <w:p>
      <w:r>
        <w:rPr>
          <w:b/>
        </w:rPr>
        <w:t>E. 4.5.1</w:t>
      </w:r>
    </w:p>
    <w:p>
      <w:r>
        <w:t>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Es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w:t>
      </w:r>
    </w:p>
    <w:p>
      <w:r>
        <w:rPr>
          <w:b/>
        </w:rPr>
        <w:t>E. 4.5.2</w:t>
      </w:r>
    </w:p>
    <w:p>
      <w:r>
        <w:t>Die zahlreichen Anträge des Beschwerdeführers auf Zeugen- und Parteibefragung im Zusammenhang mit Arbeitszeiten bei Betrieben derselben Branche, zur Situation des Betriebs in den Jahren 2020 und 2021, zum Ausfall von Veranstaltungen sowie zu weiteren Versäumnissen von C._______ bei der Anmeldung von Kurzarbeit sind in antizipierter Beweiswürdigung abweisen, da daraus keine neuen Erkenntnisse für den zu beurteilenden Sachverhalt im Zusammenhang mit der nicht durchgeführten Arbeitgeberkontrolle zu erwarten sind.</w:t>
      </w:r>
    </w:p>
    <w:p>
      <w:r>
        <w:rPr>
          <w:b/>
        </w:rPr>
        <w:t>E. 5.1</w:t>
      </w:r>
    </w:p>
    <w:p>
      <w:r>
        <w:t>Unrechtmässig ausgerichtete Leistungen der Arbeitslosenversicherung können zurückgefordert werden (Art. 95 Abs. 1 AVIG i.V.m. Art. 25 Abs. 1 und 2 ATSG), sofern die Voraussetzungen für ein wiedererwägungs- oder revisionsweises Zurückkommen auf die formell rechtskräftig verfügte oder formlos erfolgte Leistungszusprechung gegeben sind (Art. 53 ATSG; BGE 142 V 259 E. 3.2; 129 V 110 E. 1.2.3; Urteil des BGer 8C_276/2019 vom 23. August 2019 E. 3.2). Voraussetzungen für ein wiedererwägungsweises Zurückkommen auf die Auszahlungen sind, dass die rechtskräftig verfügte oder formlos erfolgte Zusprache von Leistungen (vgl. Art. 100 Abs. 1 AVIG) zweifellos unrichtig und ihre Berichtigung von erheblicher Bedeutung ist (Art. 53 Abs. 2 ATSG; Urteil des BGer 8C_652/2012 vom 6. Dezember 2012 E. 6). Hat der Arbeitgeber die unrechtmässige Auszahlung zu verantworten, so ist für ihn jede Rückforderung gegenüber den Arbeitnehmern ausgeschlossen (Art. 95 Abs. 2 Satz 2 AVIG). Rückerstattungspflichtig sind der Bezüger oder die Bezügerin der unrechtmässig gewährten Leistungen und seine oder ihre Erben (Art. 2 Abs. 1 Bst. a der Verordnung über den Allgemeinen Teil des Sozialversicherungsrechts vom 11. September 2002 [ATSV, SR 830.11]; vgl. dazu BGE 147 V 417 E. 7.2.1).</w:t>
      </w:r>
    </w:p>
    <w:p>
      <w:r>
        <w:rPr>
          <w:b/>
        </w:rPr>
        <w:t>E. 5.2</w:t>
      </w:r>
    </w:p>
    <w:p>
      <w:r>
        <w:t>Eine zeitliche Befristung der Wiedererwägungsmöglichkeit besteht nicht (BGE 140 V 514 E. 3; BGE 133 V 50 E. 4.2.2). Vorbehalten bleiben die Verwirkungsfristen von Art. 25 ATSG. Die Wiedererwägung dient der Korrektur einer anfänglich unrichtigen Rechtsanwendung einschliesslich unrichtiger Feststellung im Sinne der Würdigung des Sachverhalts. Darunter fallen insbesondere eine Leistungszusprache ohne oder in unrichtiger Anwendung der massgeblichen Bestimmungen und eine unvollständige Sachverhaltsabklärung aufgrund einer klaren Verletzung des Untersuchungsgrundsatzes (Urteil des BGer 8C_277/2020 vom 17. August 2020 E. 4.1). Der zeitliche Eintritt der Wirkung der Wiedererwägung ist beim Tatbestand des unrechtmässigen Leistungsbezugs in Art. 25 Abs. 1 ATSG geregelt, indem eine rückwirkende Korrektur vorzunehmen ist (Urteil des BVGer B-5863/2020 vom 1. März 2022 E. 4.2).</w:t>
      </w:r>
    </w:p>
    <w:p>
      <w:r>
        <w:rPr>
          <w:b/>
        </w:rPr>
        <w:t>E. 5.3</w:t>
      </w:r>
    </w:p>
    <w:p>
      <w:r>
        <w:t>Die Bestimmbarkeit beziehungsweise ausreichende Kontrollierbarkeit des Arbeitsausfalls nach Art. 31 Abs. 3 Bst. a AVIG ist gemäss konstanter Rechtsprechung des Bundesverwaltungsgerichts eine materiell-rechtliche Anspruchsvoraussetzung (condition de fond; vgl. statt vieler Urteil des BVGer B-2601/2017 vom 22. August 2018 E. 3.1.2), deren Nichterfüllung, wie vorliegend, die Unrichtigkeit der Leistungszusprache begründet (Urteil des BVGer B-1832/2016 vom 30. November 2017 E. 4.3.1). Die Berichtigung ist, angesichts des in Frage stehenden Betrags, von erheblicher Bedeutung. Somit ist das wiedererwägungsweise Zurückkommen auf die Leistungszusprache beziehungsweise die Rückforderung durch die Vorinstanz nicht zu beanstanden.</w:t>
      </w:r>
    </w:p>
    <w:p>
      <w:r>
        <w:rPr>
          <w:b/>
        </w:rPr>
        <w:t>E. 5.4.1</w:t>
      </w:r>
    </w:p>
    <w:p>
      <w:r>
        <w:t>Wer Leistungen in gutem Glauben empfangen hat, muss sie nicht zurückerstatten, wenn eine grosse Härte vorliegt (Art. 25 Abs. 1 Satz 2 ATSG). Die Rückerstattung unrechtmässig gewährter Leistungen, die in gutem Glauben empfangen wurden, wird bei Vorliegen einer grossen Härte ganz oder teilweise erlassen (Art. 4 Abs. 1 ATSV).</w:t>
      </w:r>
    </w:p>
    <w:p>
      <w:r>
        <w:rPr>
          <w:b/>
        </w:rPr>
        <w:t>E. 5.4.2</w:t>
      </w:r>
    </w:p>
    <w:p>
      <w:r>
        <w:t>Der Beschwerdeführer beruft sich auf den guten Glauben. Er macht geltend, dass C._______ nicht bösgläubig, sondern nach bestem Wissen und Gewissen gehandelt habe und den Betrieb nicht habe bereichern wollen. Ihre Fehler und mangelnde Sorgfalt hätten sich überwiegend zu Ungunsten dieses Traditionsbetriebs ausgewirkt und dieser sei nun aufgrund des vorliegenden Verfahrens in seiner Existenz gefährdet.</w:t>
      </w:r>
    </w:p>
    <w:p>
      <w:r>
        <w:rPr>
          <w:b/>
        </w:rPr>
        <w:t>E. 5.4.3</w:t>
      </w:r>
    </w:p>
    <w:p>
      <w:r>
        <w:t>Der Beschwerdeführer verkennt, dass die Festlegung einer Rückerstattung von Leistungen in einem mehrstufigen Verfahren erfolgt: In einem ersten Entscheid ist über die Frage der Unrechtmässigkeit des Bezugs der Leistung zu befinden (i.d.R. mittels Wiedererwägung oder Revision, vgl. E. 5.1). Daran schliesst sich zweitens der Entscheid über die Rückerstattung an, in dem zu beantworten ist, ob - bei der festgestellten Unrechtmässigkeit des Leistungsbezugs - eine rückwirkende Korrektur gemäss Art. 25 Abs. 1 Satz 1 ATSG erfolgt. Schliesslich ist drittens, ein entsprechendes Gesuch vorausgesetzt, über den Erlass der zurückzuerstattenden Leistung gemäss Art. 25 Abs. 1 Satz 2 ATSG zu entscheiden, wobei die Erlassfrage erst dann zu prüfen ist, wenn die Rechtsbeständigkeit der Rückforderungsverfügung feststeht (Urteil des BGer 9C_466/2014 vom 2. Juli 2015 E. 3.1 betreffend AHV-Leistungen; vgl. auch Art. 4 Abs. 4 ATSV). Dies ist vorliegend nicht der Fall. Soweit der Beschwerdeführer sinngemäss ein Erlassgesuch stellt, erweitert er den Streitgegenstand, was unzulässig ist (E. 1.6).</w:t>
      </w:r>
    </w:p>
    <w:p>
      <w:r>
        <w:rPr>
          <w:b/>
        </w:rPr>
        <w:t>E. 6</w:t>
      </w:r>
    </w:p>
    <w:p>
      <w:r>
        <w:t>Zusammenfassend ergibt sich, dass die Abweisung der Einsprache gegen die Rückforderungsverfügung von Kurzarbeitsentschädigung im Umfang von Fr. 171'032.80.- bundesrechtlich nicht zu beanstanden ist. Die Beschwerde ist abzuweisen, soweit darauf einzutreten ist.</w:t>
      </w:r>
    </w:p>
    <w:p>
      <w:r>
        <w:rPr>
          <w:b/>
        </w:rPr>
        <w:t>E. 7</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der unterliegende Beschwerdeführer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1'500.-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