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B-1607/2010 vom 21. Juni 2010</w:t>
      </w:r>
    </w:p>
    <w:p>
      <w:r>
        <w:t>Bundesverwaltungsgericht, 2010-06-21, DE</w:t>
      </w:r>
    </w:p>
    <w:p>
      <w:r>
        <w:rPr>
          <w:b/>
        </w:rPr>
        <w:t xml:space="preserve">Quelle: </w:t>
      </w:r>
      <w:r>
        <w:t>https://mcp.opencaselaw.ch/entscheid/bvger_B-1607_2010</w:t>
      </w:r>
    </w:p>
    <w:p>
      <w:r>
        <w:t>FR: TAF B-1607/2010 du 21 juin 2010</w:t>
      </w:r>
    </w:p>
    <w:p>
      <w:r>
        <w:t>IT: TAF B-1607/2010 del 21 giugno 2010</w:t>
      </w:r>
    </w:p>
    <w:p>
      <w:pPr>
        <w:pStyle w:val="Heading2"/>
      </w:pPr>
      <w:r>
        <w:t>Regeste</w:t>
      </w:r>
    </w:p>
    <w:p>
      <w:r>
        <w:t>Finanzmarktaufsicht</w:t>
      </w:r>
    </w:p>
    <w:p>
      <w:pPr>
        <w:pStyle w:val="Heading2"/>
      </w:pPr>
      <w:r>
        <w:t>Erwägungen</w:t>
      </w:r>
    </w:p>
    <w:p>
      <w:r>
        <w:rPr>
          <w:b/>
        </w:rPr>
        <w:t>E. 1</w:t>
      </w:r>
    </w:p>
    <w:p>
      <w:r>
        <w:t>Die Beschwerde wird abgewiesen.</w:t>
      </w:r>
    </w:p>
    <w:p>
      <w:r>
        <w:rPr>
          <w:b/>
        </w:rPr>
        <w:t>E. 2</w:t>
      </w:r>
    </w:p>
    <w:p>
      <w:r>
        <w:t>Die Verfahrenskosten von CHF 300.- werden der Beschwerdeführerin auferlegt. Die Zustellung des Einzahlungsscheins erfolgt mit separater Post nach Eintritt der Rechtskraft des vorliegenden Urteils.</w:t>
      </w:r>
    </w:p>
    <w:p>
      <w:r>
        <w:rPr>
          <w:b/>
        </w:rPr>
        <w:t>E. 3</w:t>
      </w:r>
    </w:p>
    <w:p>
      <w:r>
        <w:t>Dieses Urteil geht an: die Beschwerdeführerin (Gerichtsurkunde) die Vorinstanz (Gerichtsurkunde) Die vorsitzende Richterin: Die Gerichtsschreiberin: Eva Schneeberger Myriam Senn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 21. Juni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