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B-141/2012 vom 31. Oktober 2011</w:t>
      </w:r>
    </w:p>
    <w:p>
      <w:r>
        <w:t>Bundesverwaltungsgericht, 2011-10-31, DE</w:t>
      </w:r>
    </w:p>
    <w:p>
      <w:r>
        <w:rPr>
          <w:b/>
        </w:rPr>
        <w:t xml:space="preserve">Quelle: </w:t>
      </w:r>
      <w:r>
        <w:t>https://mcp.opencaselaw.ch/entscheid/bvger_B-141_2012_d20111031</w:t>
      </w:r>
    </w:p>
    <w:p>
      <w:r>
        <w:t>FR: TAF B-141/2012 du 31 octobre 2011</w:t>
      </w:r>
    </w:p>
    <w:p>
      <w:r>
        <w:t>IT: TAF B-141/2012 del 31 ottobre 2011</w:t>
      </w:r>
    </w:p>
    <w:p>
      <w:pPr>
        <w:pStyle w:val="Heading2"/>
      </w:pPr>
      <w:r>
        <w:t>Regeste</w:t>
      </w:r>
    </w:p>
    <w:p>
      <w:r>
        <w:t>Unzul&amp;auml;ssige Wettbewerbsabreden | Verfügung der WEKO vom 31. Oktober 2011 im Untersuchungsverfahren 22-0377 betreffend ASCOPA wegen unzulässiger Wettbewerbsabreden gemäss Art. 5 Abs. 1 KG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Prozessvoraussetzungen ..................................................................................................................................................... 34</w:t>
      </w:r>
    </w:p>
    <w:p>
      <w:r>
        <w:rPr>
          <w:b/>
        </w:rPr>
        <w:t>E. 2</w:t>
      </w:r>
    </w:p>
    <w:p>
      <w:r>
        <w:t>Anwendungsbereich des Kartellgesetzes............................................................................................................................. 36</w:t>
      </w:r>
    </w:p>
    <w:p>
      <w:r>
        <w:rPr>
          <w:b/>
        </w:rPr>
        <w:t>E. 2.2</w:t>
      </w:r>
    </w:p>
    <w:p>
      <w:r>
        <w:t>Persönlicher Geltungsbereich ............................................................................................................................................. 37</w:t>
      </w:r>
    </w:p>
    <w:p>
      <w:r>
        <w:rPr>
          <w:b/>
        </w:rPr>
        <w:t>E. 2.3</w:t>
      </w:r>
    </w:p>
    <w:p>
      <w:r>
        <w:t>Sachlicher Geltungsbereich ................................................................................................................................................. 38</w:t>
      </w:r>
    </w:p>
    <w:p>
      <w:r>
        <w:rPr>
          <w:b/>
        </w:rPr>
        <w:t>E. 2.4</w:t>
      </w:r>
    </w:p>
    <w:p>
      <w:r>
        <w:t>Räumlicher Geltungsbereich ............................................................................................................................................... 40</w:t>
      </w:r>
    </w:p>
    <w:p>
      <w:r>
        <w:rPr>
          <w:b/>
        </w:rPr>
        <w:t>E. 2.5</w:t>
      </w:r>
    </w:p>
    <w:p>
      <w:r>
        <w:t>Verhältnis zu anderen Rechtsvorschriften .......................................................................................................................... 40</w:t>
      </w:r>
    </w:p>
    <w:p>
      <w:r>
        <w:rPr>
          <w:b/>
        </w:rPr>
        <w:t>E. 2.6</w:t>
      </w:r>
    </w:p>
    <w:p>
      <w:r>
        <w:t>Fazit zum Anwendungsbereich ........................................................................................................................................... 41</w:t>
      </w:r>
    </w:p>
    <w:p>
      <w:r>
        <w:rPr>
          <w:b/>
        </w:rPr>
        <w:t>E. 3</w:t>
      </w:r>
    </w:p>
    <w:p>
      <w:r>
        <w:t>Prozessuale Begehren und verfahrensrechtliche Rügen ...................................................................................................... 42</w:t>
      </w:r>
    </w:p>
    <w:p>
      <w:r>
        <w:rPr>
          <w:b/>
        </w:rPr>
        <w:t>E. 3.1</w:t>
      </w:r>
    </w:p>
    <w:p>
      <w:r>
        <w:t>Prozessuale Begehren .......................................................................................................................................................... 42</w:t>
      </w:r>
    </w:p>
    <w:p>
      <w:r>
        <w:rPr>
          <w:b/>
        </w:rPr>
        <w:t>E. 3.1.1</w:t>
      </w:r>
    </w:p>
    <w:p>
      <w:r>
        <w:t>Antrag auf Durchführung einer öffentlichen Parteiverhandlung / Wahrung des Replikrechts ................................. 42</w:t>
      </w:r>
    </w:p>
    <w:p>
      <w:r>
        <w:rPr>
          <w:b/>
        </w:rPr>
        <w:t>E. 3.1.2</w:t>
      </w:r>
    </w:p>
    <w:p>
      <w:r>
        <w:t>Prozessuales Begehren zur Nichtoffenlegung der Beschwerde .................................................................................. 43</w:t>
      </w:r>
    </w:p>
    <w:p>
      <w:r>
        <w:rPr>
          <w:b/>
        </w:rPr>
        <w:t>E. 3.1.3</w:t>
      </w:r>
    </w:p>
    <w:p>
      <w:r>
        <w:t>Antrag auf Beizug der vorinstanzlichen Akten und Akteneinsichtsbegehren ............................................................ 44</w:t>
      </w:r>
    </w:p>
    <w:p>
      <w:r>
        <w:rPr>
          <w:b/>
        </w:rPr>
        <w:t>E. 3.2</w:t>
      </w:r>
    </w:p>
    <w:p>
      <w:r>
        <w:t>Verfahrensrechtliche Rügen ................................................................................................................................................ 44</w:t>
      </w:r>
    </w:p>
    <w:p>
      <w:r>
        <w:rPr>
          <w:b/>
        </w:rPr>
        <w:t>E. 3.2.1</w:t>
      </w:r>
    </w:p>
    <w:p>
      <w:r>
        <w:t>Verletzung der Unschuldsvermutung, des Untersuchungsgrundsatzes und mangelhafte Beweisführung ............... 44</w:t>
      </w:r>
    </w:p>
    <w:p>
      <w:r>
        <w:rPr>
          <w:b/>
        </w:rPr>
        <w:t>E. 3.2.1.1</w:t>
      </w:r>
    </w:p>
    <w:p>
      <w:r>
        <w:t>Vorbringen der Beschwerdeführerin ...................................................................................................................... 44</w:t>
      </w:r>
    </w:p>
    <w:p>
      <w:r>
        <w:rPr>
          <w:b/>
        </w:rPr>
        <w:t>E. 3.2.1.2</w:t>
      </w:r>
    </w:p>
    <w:p>
      <w:r>
        <w:t>Vorbringen der Vorinstanz ..................................................................................................................................... 46</w:t>
      </w:r>
    </w:p>
    <w:p>
      <w:r>
        <w:rPr>
          <w:b/>
        </w:rPr>
        <w:t>E. 3.2.1.3</w:t>
      </w:r>
    </w:p>
    <w:p>
      <w:r>
        <w:t>Grundlagen betreffend die Unschuldsvermutung ................................................................................................. 46</w:t>
      </w:r>
    </w:p>
    <w:p>
      <w:r>
        <w:rPr>
          <w:b/>
        </w:rPr>
        <w:t>E. 3.2.1.4</w:t>
      </w:r>
    </w:p>
    <w:p>
      <w:r>
        <w:t>Gerichtliche Würdigung betreffend die Unschuldsvermutung .............................................................................. 48</w:t>
      </w:r>
    </w:p>
    <w:p>
      <w:r>
        <w:rPr>
          <w:b/>
        </w:rPr>
        <w:t>E. 3.2.2</w:t>
      </w:r>
    </w:p>
    <w:p>
      <w:r>
        <w:t>Untersuchungsgrundsatz und das relevante Beweismass im Verwaltungsprozess ................................................... 48</w:t>
      </w:r>
    </w:p>
    <w:p>
      <w:r>
        <w:rPr>
          <w:b/>
        </w:rPr>
        <w:t>E. 3.2.2.1</w:t>
      </w:r>
    </w:p>
    <w:p>
      <w:r>
        <w:t>Grundlagen ............................................................................................................................................................ 48</w:t>
      </w:r>
    </w:p>
    <w:p>
      <w:r>
        <w:rPr>
          <w:b/>
        </w:rPr>
        <w:t>E. 3.2.2.2</w:t>
      </w:r>
    </w:p>
    <w:p>
      <w:r>
        <w:t>Würdigung ............................................................................................................................................................. 51</w:t>
      </w:r>
    </w:p>
    <w:p>
      <w:r>
        <w:rPr>
          <w:b/>
        </w:rPr>
        <w:t>E. 3.2.3</w:t>
      </w:r>
    </w:p>
    <w:p>
      <w:r>
        <w:t>Verletzung des rechtlichen Gehörs .............................................................................................................................. 57</w:t>
      </w:r>
    </w:p>
    <w:p>
      <w:r>
        <w:rPr>
          <w:b/>
        </w:rPr>
        <w:t>E. 3.2.3.1</w:t>
      </w:r>
    </w:p>
    <w:p>
      <w:r>
        <w:t>Verletzung der Begründungspflicht durch zu pauschale Abhandlung der Rügen der ASCOPA-Mitglieder ............ 58 i. Vorbringen der Beschwerdeführerin .................................................................................................................... 58 ii. Vorbringen der Vorinstanz ................................................................................................................................... 58 iii. Würdigung ............................................................................................................................................................ 59</w:t>
      </w:r>
    </w:p>
    <w:p>
      <w:r>
        <w:rPr>
          <w:b/>
        </w:rPr>
        <w:t>E. 3.2.3.2</w:t>
      </w:r>
    </w:p>
    <w:p>
      <w:r>
        <w:t>Verletzung der Begründungspflicht durch Ignorieren der Vorbringen, welche spezifisch die Beschwerdeführerin betroffen haben ................................................................................................................................................................. 59 i. Vorbringen der Beschwerdeführerin .................................................................................................................... 59 ii. Vorbringen der Vorinstanz ................................................................................................................................... 60 iii. Würdigung ............................................................................................................................................................ 60</w:t>
      </w:r>
    </w:p>
    <w:p>
      <w:r>
        <w:rPr>
          <w:b/>
        </w:rPr>
        <w:t>E. 3.2.4</w:t>
      </w:r>
    </w:p>
    <w:p>
      <w:r>
        <w:t>Verletzung des Anspruchs auf Akteneinsicht / Heilung der Verletzung des rechtlichen Gehörs .............................. 62</w:t>
      </w:r>
    </w:p>
    <w:p>
      <w:r>
        <w:rPr>
          <w:b/>
        </w:rPr>
        <w:t>E. 3.2.4.1</w:t>
      </w:r>
    </w:p>
    <w:p>
      <w:r>
        <w:t>Das Recht auf Akteneinsicht .................................................................................................................................. 62</w:t>
      </w:r>
    </w:p>
    <w:p>
      <w:r>
        <w:rPr>
          <w:b/>
        </w:rPr>
        <w:t>E. 3.2.4.2</w:t>
      </w:r>
    </w:p>
    <w:p>
      <w:r>
        <w:t>Die Heilung von Verletzungen des rechtlichen Gehörs .......................................................................................... 62</w:t>
      </w:r>
    </w:p>
    <w:p>
      <w:r>
        <w:rPr>
          <w:b/>
        </w:rPr>
        <w:t>E. 3.2.4.3</w:t>
      </w:r>
    </w:p>
    <w:p>
      <w:r>
        <w:t>Vorbringen der Beschwerdeführerin ...................................................................................................................... 63</w:t>
      </w:r>
    </w:p>
    <w:p>
      <w:r>
        <w:rPr>
          <w:b/>
        </w:rPr>
        <w:t>E. 3.2.4.4</w:t>
      </w:r>
    </w:p>
    <w:p>
      <w:r>
        <w:t>Vorbringen der Vorinstanz ..................................................................................................................................... 63</w:t>
      </w:r>
    </w:p>
    <w:p>
      <w:r>
        <w:t>B-141/2012 Seite 4</w:t>
      </w:r>
    </w:p>
    <w:p>
      <w:r>
        <w:rPr>
          <w:b/>
        </w:rPr>
        <w:t>E. 3.2.4.5</w:t>
      </w:r>
    </w:p>
    <w:p>
      <w:r>
        <w:t>Schriftenwechsel im vorinstanzlichen Verfahren betreffend den Zugang zu den Korrelationsdaten .................... 64</w:t>
      </w:r>
    </w:p>
    <w:p>
      <w:r>
        <w:rPr>
          <w:b/>
        </w:rPr>
        <w:t>E. 3.2.4.6</w:t>
      </w:r>
    </w:p>
    <w:p>
      <w:r>
        <w:t>Würdigung ............................................................................................................................................................. 65</w:t>
      </w:r>
    </w:p>
    <w:p>
      <w:r>
        <w:rPr>
          <w:b/>
        </w:rPr>
        <w:t>E. 3.2.5</w:t>
      </w:r>
    </w:p>
    <w:p>
      <w:r>
        <w:t>Fazit ............................................................................................................................................................................... 67</w:t>
      </w:r>
    </w:p>
    <w:p>
      <w:r>
        <w:rPr>
          <w:b/>
        </w:rPr>
        <w:t>E. 3.2.6</w:t>
      </w:r>
    </w:p>
    <w:p>
      <w:r>
        <w:t>Gespräch von ASCOPA-Vertretern mit einem leitenden Mitarbeitenden des Sekretariates der Vorinstanz ........... 67</w:t>
      </w:r>
    </w:p>
    <w:p>
      <w:r>
        <w:rPr>
          <w:b/>
        </w:rPr>
        <w:t>E. 3.2.6.1</w:t>
      </w:r>
    </w:p>
    <w:p>
      <w:r>
        <w:t>Vorbringen der Beschwerdeführerin ...................................................................................................................... 67</w:t>
      </w:r>
    </w:p>
    <w:p>
      <w:r>
        <w:rPr>
          <w:b/>
        </w:rPr>
        <w:t>E. 3.2.6.2</w:t>
      </w:r>
    </w:p>
    <w:p>
      <w:r>
        <w:t>Vorbringen der Vorinstanz ..................................................................................................................................... 68</w:t>
      </w:r>
    </w:p>
    <w:p>
      <w:r>
        <w:rPr>
          <w:b/>
        </w:rPr>
        <w:t>E. 3.2.6.3</w:t>
      </w:r>
    </w:p>
    <w:p>
      <w:r>
        <w:t>Würdigung ............................................................................................................................................................. 69</w:t>
      </w:r>
    </w:p>
    <w:p>
      <w:r>
        <w:rPr>
          <w:b/>
        </w:rPr>
        <w:t>E. 3.3</w:t>
      </w:r>
    </w:p>
    <w:p>
      <w:r>
        <w:t>Ausstandsrügen ................................................................................................................................................................... 72</w:t>
      </w:r>
    </w:p>
    <w:p>
      <w:r>
        <w:rPr>
          <w:b/>
        </w:rPr>
        <w:t>E. 3.4</w:t>
      </w:r>
    </w:p>
    <w:p>
      <w:r>
        <w:t>Rüge, dass die Verbotsverfügung nicht ausreichend bestimmt sei ................................................................................... 73</w:t>
      </w:r>
    </w:p>
    <w:p>
      <w:r>
        <w:rPr>
          <w:b/>
        </w:rPr>
        <w:t>E. 3.5</w:t>
      </w:r>
    </w:p>
    <w:p>
      <w:r>
        <w:t>Fazit ...................................................................................................................................................................................... 75</w:t>
      </w:r>
    </w:p>
    <w:p>
      <w:r>
        <w:rPr>
          <w:b/>
        </w:rPr>
        <w:t>E. 4</w:t>
      </w:r>
    </w:p>
    <w:p>
      <w:r>
        <w:t>Art. 4 Abs. 1 KG (Informationsaustausch) ............................................................................................................................ 76</w:t>
      </w:r>
    </w:p>
    <w:p>
      <w:r>
        <w:rPr>
          <w:b/>
        </w:rPr>
        <w:t>E. 4.1</w:t>
      </w:r>
    </w:p>
    <w:p>
      <w:r>
        <w:t>Aufbau der materiellen Prüfung ......................................................................................................................................... 76</w:t>
      </w:r>
    </w:p>
    <w:p>
      <w:r>
        <w:rPr>
          <w:b/>
        </w:rPr>
        <w:t>E. 4.2</w:t>
      </w:r>
    </w:p>
    <w:p>
      <w:r>
        <w:t>Zu Art. 4 Abs. 1 KG im Allgemeinen .................................................................................................................................... 76</w:t>
      </w:r>
    </w:p>
    <w:p>
      <w:r>
        <w:rPr>
          <w:b/>
        </w:rPr>
        <w:t>E. 4.3</w:t>
      </w:r>
    </w:p>
    <w:p>
      <w:r>
        <w:t>Relevanz des EU-Rechts und weiterer Grundlagen in Bezug auf den Informationsaustausch ......................................... 78</w:t>
      </w:r>
    </w:p>
    <w:p>
      <w:r>
        <w:rPr>
          <w:b/>
        </w:rPr>
        <w:t>E. 4.4</w:t>
      </w:r>
    </w:p>
    <w:p>
      <w:r>
        <w:t>Informationsaustausch als Wettbewerbsabrede gemäss Art. 4 Abs. 1 KG........................................................................ 79</w:t>
      </w:r>
    </w:p>
    <w:p>
      <w:r>
        <w:rPr>
          <w:b/>
        </w:rPr>
        <w:t>E. 4.4.3</w:t>
      </w:r>
    </w:p>
    <w:p>
      <w:r>
        <w:t>Handlungen des Informationsaustausches und Abredequalität ................................................................................ 80</w:t>
      </w:r>
    </w:p>
    <w:p>
      <w:r>
        <w:rPr>
          <w:b/>
        </w:rPr>
        <w:t>E. 4.4.3.1</w:t>
      </w:r>
    </w:p>
    <w:p>
      <w:r>
        <w:t>Grundlagen ............................................................................................................................................................ 80</w:t>
      </w:r>
    </w:p>
    <w:p>
      <w:r>
        <w:rPr>
          <w:b/>
        </w:rPr>
        <w:t>E. 4.4.3.2</w:t>
      </w:r>
    </w:p>
    <w:p>
      <w:r>
        <w:t>Bedeutung der Vereinsbeschlüsse und Statuten .................................................................................................... 82</w:t>
      </w:r>
    </w:p>
    <w:p>
      <w:r>
        <w:rPr>
          <w:b/>
        </w:rPr>
        <w:t>E. 4.4.3.3</w:t>
      </w:r>
    </w:p>
    <w:p>
      <w:r>
        <w:t>Die Zurechenbarkeit der Handlungen von ASCOPA ............................................................................................... 83</w:t>
      </w:r>
    </w:p>
    <w:p>
      <w:r>
        <w:rPr>
          <w:b/>
        </w:rPr>
        <w:t>E. 4.4.3.4</w:t>
      </w:r>
    </w:p>
    <w:p>
      <w:r>
        <w:t>Der Austausch von Bruttopreislisten ..................................................................................................................... 85</w:t>
      </w:r>
    </w:p>
    <w:p>
      <w:r>
        <w:rPr>
          <w:b/>
        </w:rPr>
        <w:t>E. 4.4.3.5</w:t>
      </w:r>
    </w:p>
    <w:p>
      <w:r>
        <w:t>Der Austausch von Umsatzinformationen ............................................................................................................. 86</w:t>
      </w:r>
    </w:p>
    <w:p>
      <w:r>
        <w:rPr>
          <w:b/>
        </w:rPr>
        <w:t>E. 4.4.3.6</w:t>
      </w:r>
    </w:p>
    <w:p>
      <w:r>
        <w:t>Der Austausch von Angaben zu den Werbeinvestitionen ...................................................................................... 88</w:t>
      </w:r>
    </w:p>
    <w:p>
      <w:r>
        <w:rPr>
          <w:b/>
        </w:rPr>
        <w:t>E. 4.4.3.7</w:t>
      </w:r>
    </w:p>
    <w:p>
      <w:r>
        <w:t>Disziplinierung bzw. Sanktionen als Merkmal der Vereinbarungsqualität ............................................................ 89 i. Vorbringen der Beschwerdeführerin .................................................................................................................... 89 ii. Vorbringen der Vorinstanz ................................................................................................................................... 89 iii. Würdigung durch das Gericht............................................................................................................................... 89</w:t>
      </w:r>
    </w:p>
    <w:p>
      <w:r>
        <w:rPr>
          <w:b/>
        </w:rPr>
        <w:t>E. 4.4.3.8</w:t>
      </w:r>
    </w:p>
    <w:p>
      <w:r>
        <w:t>Unternehmen auf gleicher Marktstufe und Funktion von ASCOPA ....................................................................... 91</w:t>
      </w:r>
    </w:p>
    <w:p>
      <w:r>
        <w:rPr>
          <w:b/>
        </w:rPr>
        <w:t>E. 4.4.3.9</w:t>
      </w:r>
    </w:p>
    <w:p>
      <w:r>
        <w:t>Zwischenfazit ......................................................................................................................................................... 92</w:t>
      </w:r>
    </w:p>
    <w:p>
      <w:r>
        <w:rPr>
          <w:b/>
        </w:rPr>
        <w:t>E. 4.5</w:t>
      </w:r>
    </w:p>
    <w:p>
      <w:r>
        <w:t>Wettbewerbsparameter und wettbewerbssensible Informationen (Art. 4 Abs. 1 KG) .................................................... 93</w:t>
      </w:r>
    </w:p>
    <w:p>
      <w:r>
        <w:rPr>
          <w:b/>
        </w:rPr>
        <w:t>E. 4.5.1</w:t>
      </w:r>
    </w:p>
    <w:p>
      <w:r>
        <w:t>Vorbringen der Beschwerdeführerin ........................................................................................................................... 93</w:t>
      </w:r>
    </w:p>
    <w:p>
      <w:r>
        <w:rPr>
          <w:b/>
        </w:rPr>
        <w:t>E. 4.5.2</w:t>
      </w:r>
    </w:p>
    <w:p>
      <w:r>
        <w:t>Vorbringen der Vorinstanz ........................................................................................................................................... 94</w:t>
      </w:r>
    </w:p>
    <w:p>
      <w:r>
        <w:rPr>
          <w:b/>
        </w:rPr>
        <w:t>E. 4.5.3</w:t>
      </w:r>
    </w:p>
    <w:p>
      <w:r>
        <w:t>Grundlagen zu Wettbewerbsparametern und wettbewerbssensiblen Informationen auf der Stufe von Art. 4 Abs. 1 KG ................................................................................................................................................................................ 94</w:t>
      </w:r>
    </w:p>
    <w:p>
      <w:r>
        <w:rPr>
          <w:b/>
        </w:rPr>
        <w:t>E. 4.5.4</w:t>
      </w:r>
    </w:p>
    <w:p>
      <w:r>
        <w:t>Prüfung der Wettbewerbsparameter bzw. wettbewerbssensibler Informationen (Art. 4 Abs. 1 KG) ...................... 96</w:t>
      </w:r>
    </w:p>
    <w:p>
      <w:r>
        <w:rPr>
          <w:b/>
        </w:rPr>
        <w:t>E. 4.5.4.1</w:t>
      </w:r>
    </w:p>
    <w:p>
      <w:r>
        <w:t>Wettbewerbsparameter Preis (Austausch der Bruttopreislisten) .......................................................................... 96</w:t>
      </w:r>
    </w:p>
    <w:p>
      <w:r>
        <w:rPr>
          <w:b/>
        </w:rPr>
        <w:t>E. 4.5.4.2</w:t>
      </w:r>
    </w:p>
    <w:p>
      <w:r>
        <w:t>Umsätze (Austausch der Bruttoumsatzzahlen) ..................................................................................................... 98</w:t>
      </w:r>
    </w:p>
    <w:p>
      <w:r>
        <w:rPr>
          <w:b/>
        </w:rPr>
        <w:t>E. 4.5.4.3</w:t>
      </w:r>
    </w:p>
    <w:p>
      <w:r>
        <w:t>Wettbewerbsparameter Werbung (Austausch der Werbeinvestitionen) .............................................................. 99 i. Vorbringen der Beschwerdeführerin .................................................................................................................... 99 ii. Vorbringen der Vorinstanz ................................................................................................................................... 99 iii. Würdigung .......................................................................................................................................................... 100</w:t>
      </w:r>
    </w:p>
    <w:p>
      <w:r>
        <w:rPr>
          <w:b/>
        </w:rPr>
        <w:t>E. 4.5.5</w:t>
      </w:r>
    </w:p>
    <w:p>
      <w:r>
        <w:t>Fazit ............................................................................................................................................................................. 101</w:t>
      </w:r>
    </w:p>
    <w:p>
      <w:r>
        <w:t>B-141/2012 Seite 5</w:t>
      </w:r>
    </w:p>
    <w:p>
      <w:r>
        <w:rPr>
          <w:b/>
        </w:rPr>
        <w:t>E. 4.6</w:t>
      </w:r>
    </w:p>
    <w:p>
      <w:r>
        <w:t>Bezweckte Wettbewerbsbeschränkung ........................................................................................................................... 101</w:t>
      </w:r>
    </w:p>
    <w:p>
      <w:r>
        <w:rPr>
          <w:b/>
        </w:rPr>
        <w:t>E. 4.6.3</w:t>
      </w:r>
    </w:p>
    <w:p>
      <w:r>
        <w:t>Vorbringen der Parteien ............................................................................................................................................. 102</w:t>
      </w:r>
    </w:p>
    <w:p>
      <w:r>
        <w:rPr>
          <w:b/>
        </w:rPr>
        <w:t>E. 4.6.3.1</w:t>
      </w:r>
    </w:p>
    <w:p>
      <w:r>
        <w:t>Vorbringen der Beschwerdeführerin .................................................................................................................... 102</w:t>
      </w:r>
    </w:p>
    <w:p>
      <w:r>
        <w:rPr>
          <w:b/>
        </w:rPr>
        <w:t>E. 4.6.3.2</w:t>
      </w:r>
    </w:p>
    <w:p>
      <w:r>
        <w:t>Vorbringen der Vorinstanz ................................................................................................................................... 103</w:t>
      </w:r>
    </w:p>
    <w:p>
      <w:r>
        <w:rPr>
          <w:b/>
        </w:rPr>
        <w:t>E. 4.6.4</w:t>
      </w:r>
    </w:p>
    <w:p>
      <w:r>
        <w:t>Grundlagen zum Bezwecken ...................................................................................................................................... 104</w:t>
      </w:r>
    </w:p>
    <w:p>
      <w:r>
        <w:rPr>
          <w:b/>
        </w:rPr>
        <w:t>E. 4.6.5</w:t>
      </w:r>
    </w:p>
    <w:p>
      <w:r>
        <w:t>Würdigung .................................................................................................................................................................. 106</w:t>
      </w:r>
    </w:p>
    <w:p>
      <w:r>
        <w:rPr>
          <w:b/>
        </w:rPr>
        <w:t>E. 4.6.6</w:t>
      </w:r>
    </w:p>
    <w:p>
      <w:r>
        <w:t>Zwischenfazit .............................................................................................................................................................. 108</w:t>
      </w:r>
    </w:p>
    <w:p>
      <w:r>
        <w:rPr>
          <w:b/>
        </w:rPr>
        <w:t>E. 4.7</w:t>
      </w:r>
    </w:p>
    <w:p>
      <w:r>
        <w:t>Prüfung der prokompetitiven Natur des Informationsaustauschs und der Bedeutung Handlungsfreiheit bzw. der Einschränkung derselben im Rahmen von Art. 4 Abs. 1 KG ................................................................................................... 109</w:t>
      </w:r>
    </w:p>
    <w:p>
      <w:r>
        <w:rPr>
          <w:b/>
        </w:rPr>
        <w:t>E. 4.7.1</w:t>
      </w:r>
    </w:p>
    <w:p>
      <w:r>
        <w:t>Vorbringen der Beschwerdeführerin ......................................................................................................................... 109</w:t>
      </w:r>
    </w:p>
    <w:p>
      <w:r>
        <w:rPr>
          <w:b/>
        </w:rPr>
        <w:t>E. 4.7.2</w:t>
      </w:r>
    </w:p>
    <w:p>
      <w:r>
        <w:t>Vorbringen der Vorinstanz ......................................................................................................................................... 109</w:t>
      </w:r>
    </w:p>
    <w:p>
      <w:r>
        <w:rPr>
          <w:b/>
        </w:rPr>
        <w:t>E. 4.7.3</w:t>
      </w:r>
    </w:p>
    <w:p>
      <w:r>
        <w:t>Meinungsstreit zur Frage, was unter Art. 4 KG und was unter Art. 5 KG zu prüfen ist ............................................ 110</w:t>
      </w:r>
    </w:p>
    <w:p>
      <w:r>
        <w:rPr>
          <w:b/>
        </w:rPr>
        <w:t>E. 4.7.4</w:t>
      </w:r>
    </w:p>
    <w:p>
      <w:r>
        <w:t>Würdigung durch das Gericht .................................................................................................................................... 112</w:t>
      </w:r>
    </w:p>
    <w:p>
      <w:r>
        <w:rPr>
          <w:b/>
        </w:rPr>
        <w:t>E. 4.7.4.3</w:t>
      </w:r>
    </w:p>
    <w:p>
      <w:r>
        <w:t>Die Bedeutung der Einschränkung der Handlungsfreiheit im Rahmen von Art. 4 Abs. 1 KG ............................... 112</w:t>
      </w:r>
    </w:p>
    <w:p>
      <w:r>
        <w:rPr>
          <w:b/>
        </w:rPr>
        <w:t>E. 4.8</w:t>
      </w:r>
    </w:p>
    <w:p>
      <w:r>
        <w:t>Fazit zu Art. 4 Abs. 1 KG ..................................................................................................................................................... 113</w:t>
      </w:r>
    </w:p>
    <w:p>
      <w:r>
        <w:rPr>
          <w:b/>
        </w:rPr>
        <w:t>E. 5</w:t>
      </w:r>
    </w:p>
    <w:p>
      <w:r>
        <w:t>Marktabgrenzung .............................................................................................................................................................. 114</w:t>
      </w:r>
    </w:p>
    <w:p>
      <w:r>
        <w:rPr>
          <w:b/>
        </w:rPr>
        <w:t>E. 5.1</w:t>
      </w:r>
    </w:p>
    <w:p>
      <w:r>
        <w:t>Begriff ................................................................................................................................................................................. 114</w:t>
      </w:r>
    </w:p>
    <w:p>
      <w:r>
        <w:rPr>
          <w:b/>
        </w:rPr>
        <w:t>E. 5.2</w:t>
      </w:r>
    </w:p>
    <w:p>
      <w:r>
        <w:t>Bezug zum europäischen Wettbewerbsrecht ................................................................................................................... 115</w:t>
      </w:r>
    </w:p>
    <w:p>
      <w:r>
        <w:rPr>
          <w:b/>
        </w:rPr>
        <w:t>E. 5.3</w:t>
      </w:r>
    </w:p>
    <w:p>
      <w:r>
        <w:t>Sachliche Marktabgrenzung .............................................................................................................................................. 115</w:t>
      </w:r>
    </w:p>
    <w:p>
      <w:r>
        <w:rPr>
          <w:b/>
        </w:rPr>
        <w:t>E. 5.3.1</w:t>
      </w:r>
    </w:p>
    <w:p>
      <w:r>
        <w:t>Marktabgrenzung aus Sicht der Marktgegenseite ................................................................................................... 115</w:t>
      </w:r>
    </w:p>
    <w:p>
      <w:r>
        <w:rPr>
          <w:b/>
        </w:rPr>
        <w:t>E. 5.3.1.1</w:t>
      </w:r>
    </w:p>
    <w:p>
      <w:r>
        <w:t>Vorbringen der Beschwerdeführerin .................................................................................................................... 115</w:t>
      </w:r>
    </w:p>
    <w:p>
      <w:r>
        <w:rPr>
          <w:b/>
        </w:rPr>
        <w:t>E. 5.3.1.2</w:t>
      </w:r>
    </w:p>
    <w:p>
      <w:r>
        <w:t>Vorbringen der Vorinstanz ................................................................................................................................... 115</w:t>
      </w:r>
    </w:p>
    <w:p>
      <w:r>
        <w:rPr>
          <w:b/>
        </w:rPr>
        <w:t>E. 5.3.1.3</w:t>
      </w:r>
    </w:p>
    <w:p>
      <w:r>
        <w:t>Grundlagen .......................................................................................................................................................... 116</w:t>
      </w:r>
    </w:p>
    <w:p>
      <w:r>
        <w:rPr>
          <w:b/>
        </w:rPr>
        <w:t>E. 5.3.1.4</w:t>
      </w:r>
    </w:p>
    <w:p>
      <w:r>
        <w:t>Würdigung ........................................................................................................................................................... 118</w:t>
      </w:r>
    </w:p>
    <w:p>
      <w:r>
        <w:rPr>
          <w:b/>
        </w:rPr>
        <w:t>E. 5.3.2</w:t>
      </w:r>
    </w:p>
    <w:p>
      <w:r>
        <w:t>Abgrenzung des Luxus-/Prestigekosmetikmarktes vom Kosmetikmassenmarkt .................................................... 119</w:t>
      </w:r>
    </w:p>
    <w:p>
      <w:r>
        <w:rPr>
          <w:b/>
        </w:rPr>
        <w:t>E. 5.3.2.1</w:t>
      </w:r>
    </w:p>
    <w:p>
      <w:r>
        <w:t>Zum Begriff der Kosmetika .................................................................................................................................. 120</w:t>
      </w:r>
    </w:p>
    <w:p>
      <w:r>
        <w:rPr>
          <w:b/>
        </w:rPr>
        <w:t>E. 5.3.2.2</w:t>
      </w:r>
    </w:p>
    <w:p>
      <w:r>
        <w:t>Vorgehen ............................................................................................................................................................. 120</w:t>
      </w:r>
    </w:p>
    <w:p>
      <w:r>
        <w:rPr>
          <w:b/>
        </w:rPr>
        <w:t>E. 5.3.2.3</w:t>
      </w:r>
    </w:p>
    <w:p>
      <w:r>
        <w:t>Rechtsprechung ................................................................................................................................................... 122 i. Schweizer Rechtsprechung zur Luxuskosmetik .................................................................................................. 122 ii. Das „Coty“-Urteil des EuGH und die Folgen ....................................................................................................... 123 iii. Fazit zur Rechtsprechung ................................................................................................................................... 124</w:t>
      </w:r>
    </w:p>
    <w:p>
      <w:r>
        <w:rPr>
          <w:b/>
        </w:rPr>
        <w:t>E. 5.3.2.4</w:t>
      </w:r>
    </w:p>
    <w:p>
      <w:r>
        <w:t>Marke, Image und Luxuscharakter (Bedarfsmarktkonzept) ................................................................................ 125 i. Grundlagen zum Bedarfsmarktkonzept (Luxus- bzw. Prestigeaspekt) ............................................................... 125 ii. Würdigung zum Bedarfsmarktkonzept (Luxus- bzw. Prestigeaspekt) ................................................................ 128 iii. Der Luxus- bzw. Prestigecharakter bei Estée Lauder .......................................................................................... 129 iv. Zwischenfazit ...................................................................................................................................................... 130</w:t>
      </w:r>
    </w:p>
    <w:p>
      <w:r>
        <w:rPr>
          <w:b/>
        </w:rPr>
        <w:t>E. 5.3.2.5</w:t>
      </w:r>
    </w:p>
    <w:p>
      <w:r>
        <w:t>Marktabgrenzungsfragen anhand der Thematik der Preisbildung ..................................................................... 130 i. Vorbringen der Beschwerdeführerin .................................................................................................................. 130 ii. Vorbringen der Vorinstanz ................................................................................................................................. 130 iii. Grundlagen zur Methode Kreuzpreiselastizität .................................................................................................. 131 iv. Würdigung des Gerichts unter Beizug der Resultate der ökonometrischen Untersuchungen der Vorinstanz .. 132</w:t>
      </w:r>
    </w:p>
    <w:p>
      <w:r>
        <w:t>B-141/2012 Seite 6</w:t>
      </w:r>
    </w:p>
    <w:p>
      <w:r>
        <w:rPr>
          <w:b/>
        </w:rPr>
        <w:t>E. 5.3.2.6</w:t>
      </w:r>
    </w:p>
    <w:p>
      <w:r>
        <w:t>Zwischenfazit ....................................................................................................................................................... 135</w:t>
      </w:r>
    </w:p>
    <w:p>
      <w:r>
        <w:rPr>
          <w:b/>
        </w:rPr>
        <w:t>E. 5.3.3</w:t>
      </w:r>
    </w:p>
    <w:p>
      <w:r>
        <w:t>Distribution - Selektiver Vertrieb ............................................................................................................................... 135</w:t>
      </w:r>
    </w:p>
    <w:p>
      <w:r>
        <w:rPr>
          <w:b/>
        </w:rPr>
        <w:t>E. 5.3.3.1</w:t>
      </w:r>
    </w:p>
    <w:p>
      <w:r>
        <w:t>Vorbringen der Beschwerdeführerin .................................................................................................................... 135</w:t>
      </w:r>
    </w:p>
    <w:p>
      <w:r>
        <w:rPr>
          <w:b/>
        </w:rPr>
        <w:t>E. 5.3.3.2</w:t>
      </w:r>
    </w:p>
    <w:p>
      <w:r>
        <w:t>Vorbringen der Vorinstanz .................................................................................................................................. 136</w:t>
      </w:r>
    </w:p>
    <w:p>
      <w:r>
        <w:rPr>
          <w:b/>
        </w:rPr>
        <w:t>E. 5.3.3.3</w:t>
      </w:r>
    </w:p>
    <w:p>
      <w:r>
        <w:t>Grundlagen .......................................................................................................................................................... 136 i. Rechtsprechung zum schweizerischen Recht ..................................................................................................... 136 ii. Rechtsprechung in der EU, namentlich Deutschland und Frankreich ................................................................ 137</w:t>
      </w:r>
    </w:p>
    <w:p>
      <w:r>
        <w:rPr>
          <w:b/>
        </w:rPr>
        <w:t>E. 5.3.3.4</w:t>
      </w:r>
    </w:p>
    <w:p>
      <w:r>
        <w:t>Würdigung des Gerichts ...................................................................................................................................... 141 i. Selektivvertrieb bei den am Informationsaustausch beteiligten Marken .......................................................... 141 ii. Zwischenfazit hinsichtlich des Selektivvertriebes ............................................................................................... 143</w:t>
      </w:r>
    </w:p>
    <w:p>
      <w:r>
        <w:rPr>
          <w:b/>
        </w:rPr>
        <w:t>E. 5.3.3.5</w:t>
      </w:r>
    </w:p>
    <w:p>
      <w:r>
        <w:t>Fazit zur Abgrenzung zwischen Luxuskosmetik- und Massenmarkt .................................................................... 143</w:t>
      </w:r>
    </w:p>
    <w:p>
      <w:r>
        <w:rPr>
          <w:b/>
        </w:rPr>
        <w:t>E. 5.3.4</w:t>
      </w:r>
    </w:p>
    <w:p>
      <w:r>
        <w:t>Gliederung des sachlich relevanten Marktes in Untersegmente .............................................................................. 143</w:t>
      </w:r>
    </w:p>
    <w:p>
      <w:r>
        <w:rPr>
          <w:b/>
        </w:rPr>
        <w:t>E. 5.3.4.1</w:t>
      </w:r>
    </w:p>
    <w:p>
      <w:r>
        <w:t>Vorbringen der Beschwerdeführerin .................................................................................................................... 143</w:t>
      </w:r>
    </w:p>
    <w:p>
      <w:r>
        <w:rPr>
          <w:b/>
        </w:rPr>
        <w:t>E. 5.3.4.2</w:t>
      </w:r>
    </w:p>
    <w:p>
      <w:r>
        <w:t>Vorbringen der Vorinstanz ................................................................................................................................... 144</w:t>
      </w:r>
    </w:p>
    <w:p>
      <w:r>
        <w:rPr>
          <w:b/>
        </w:rPr>
        <w:t>E. 5.3.4.3</w:t>
      </w:r>
    </w:p>
    <w:p>
      <w:r>
        <w:t>Grundlagen .......................................................................................................................................................... 144</w:t>
      </w:r>
    </w:p>
    <w:p>
      <w:r>
        <w:rPr>
          <w:b/>
        </w:rPr>
        <w:t>E. 5.3.4.4</w:t>
      </w:r>
    </w:p>
    <w:p>
      <w:r>
        <w:t>Würdigung ........................................................................................................................................................... 145</w:t>
      </w:r>
    </w:p>
    <w:p>
      <w:r>
        <w:rPr>
          <w:b/>
        </w:rPr>
        <w:t>E. 5.3.5</w:t>
      </w:r>
    </w:p>
    <w:p>
      <w:r>
        <w:t>Fazit ............................................................................................................................................................................ 146</w:t>
      </w:r>
    </w:p>
    <w:p>
      <w:r>
        <w:rPr>
          <w:b/>
        </w:rPr>
        <w:t>E. 5.4</w:t>
      </w:r>
    </w:p>
    <w:p>
      <w:r>
        <w:t>Räumliche Marktabgrenzung ............................................................................................................................................ 146</w:t>
      </w:r>
    </w:p>
    <w:p>
      <w:r>
        <w:rPr>
          <w:b/>
        </w:rPr>
        <w:t>E. 6</w:t>
      </w:r>
    </w:p>
    <w:p>
      <w:r>
        <w:t>Prüfung der Erheblichkeit des Informationsaustauschs (Art. 5 KG) ................................................................................... 148</w:t>
      </w:r>
    </w:p>
    <w:p>
      <w:r>
        <w:rPr>
          <w:b/>
        </w:rPr>
        <w:t>E. 6.1</w:t>
      </w:r>
    </w:p>
    <w:p>
      <w:r>
        <w:t>Keine Anwendung von Art. 5 Abs. 3 KG ............................................................................................................................ 148</w:t>
      </w:r>
    </w:p>
    <w:p>
      <w:r>
        <w:rPr>
          <w:b/>
        </w:rPr>
        <w:t>E. 6.2</w:t>
      </w:r>
    </w:p>
    <w:p>
      <w:r>
        <w:t>Klassifizierung des vorliegenden Informationsaustausches ............................................................................................. 150</w:t>
      </w:r>
    </w:p>
    <w:p>
      <w:r>
        <w:rPr>
          <w:b/>
        </w:rPr>
        <w:t>E. 6.2.1</w:t>
      </w:r>
    </w:p>
    <w:p>
      <w:r>
        <w:t>Gegenstand des Informationsaustauschs .................................................................................................................. 150</w:t>
      </w:r>
    </w:p>
    <w:p>
      <w:r>
        <w:rPr>
          <w:b/>
        </w:rPr>
        <w:t>E. 6.2.2</w:t>
      </w:r>
    </w:p>
    <w:p>
      <w:r>
        <w:t>Direkter oder indirekter Informationsaustausch ....................................................................................................... 151</w:t>
      </w:r>
    </w:p>
    <w:p>
      <w:r>
        <w:rPr>
          <w:b/>
        </w:rPr>
        <w:t>E. 6.2.3</w:t>
      </w:r>
    </w:p>
    <w:p>
      <w:r>
        <w:t>Selbständiger oder unselbständiger Informationsaustausch ................................................................................... 151</w:t>
      </w:r>
    </w:p>
    <w:p>
      <w:r>
        <w:rPr>
          <w:b/>
        </w:rPr>
        <w:t>E. 6.3</w:t>
      </w:r>
    </w:p>
    <w:p>
      <w:r>
        <w:t>Vor die Klammer gezogene Bemerkungen zur Prüfung einer erheblichen Beeinträchtigung des Wettbewerbs gemäss Art. 5 Abs. 1 KG ........................................................................................................................................................................ 154</w:t>
      </w:r>
    </w:p>
    <w:p>
      <w:r>
        <w:rPr>
          <w:b/>
        </w:rPr>
        <w:t>E. 6.3.1</w:t>
      </w:r>
    </w:p>
    <w:p>
      <w:r>
        <w:t>Kein Vorliegen einer (qualifizierten) Bagatelle ......................................................................................................... 155</w:t>
      </w:r>
    </w:p>
    <w:p>
      <w:r>
        <w:rPr>
          <w:b/>
        </w:rPr>
        <w:t>E. 6.3.1.1</w:t>
      </w:r>
    </w:p>
    <w:p>
      <w:r>
        <w:t>Vorbringen der Beschwerdeführerin .................................................................................................................... 155</w:t>
      </w:r>
    </w:p>
    <w:p>
      <w:r>
        <w:rPr>
          <w:b/>
        </w:rPr>
        <w:t>E. 6.3.1.2</w:t>
      </w:r>
    </w:p>
    <w:p>
      <w:r>
        <w:t>Vorbringen der Vorinstanz ................................................................................................................................... 155</w:t>
      </w:r>
    </w:p>
    <w:p>
      <w:r>
        <w:rPr>
          <w:b/>
        </w:rPr>
        <w:t>E. 6.3.1.3</w:t>
      </w:r>
    </w:p>
    <w:p>
      <w:r>
        <w:t>Grundlagen .......................................................................................................................................................... 155</w:t>
      </w:r>
    </w:p>
    <w:p>
      <w:r>
        <w:rPr>
          <w:b/>
        </w:rPr>
        <w:t>E. 6.3.1.4</w:t>
      </w:r>
    </w:p>
    <w:p>
      <w:r>
        <w:t>Würdigung ........................................................................................................................................................... 156</w:t>
      </w:r>
    </w:p>
    <w:p>
      <w:r>
        <w:rPr>
          <w:b/>
        </w:rPr>
        <w:t>E. 6.3.2</w:t>
      </w:r>
    </w:p>
    <w:p>
      <w:r>
        <w:t>Zusammenwirken der qualitativen und quantitativen Elemente der Erheblichkeit gemäss Art. 5 Abs. 1 KG ........ 158</w:t>
      </w:r>
    </w:p>
    <w:p>
      <w:r>
        <w:rPr>
          <w:b/>
        </w:rPr>
        <w:t>E. 6.3.3</w:t>
      </w:r>
    </w:p>
    <w:p>
      <w:r>
        <w:t>Kein Nachweis von Auswirkungen erforderlich ......................................................................................................... 162</w:t>
      </w:r>
    </w:p>
    <w:p>
      <w:r>
        <w:rPr>
          <w:b/>
        </w:rPr>
        <w:t>E. 6.3.3.1</w:t>
      </w:r>
    </w:p>
    <w:p>
      <w:r>
        <w:t>Vorbringen der Beschwerdeführerin .................................................................................................................... 162</w:t>
      </w:r>
    </w:p>
    <w:p>
      <w:r>
        <w:rPr>
          <w:b/>
        </w:rPr>
        <w:t>E. 6.3.3.2</w:t>
      </w:r>
    </w:p>
    <w:p>
      <w:r>
        <w:t>Vorbringen der Vorinstanz ................................................................................................................................... 163</w:t>
      </w:r>
    </w:p>
    <w:p>
      <w:r>
        <w:rPr>
          <w:b/>
        </w:rPr>
        <w:t>E. 6.3.3.3</w:t>
      </w:r>
    </w:p>
    <w:p>
      <w:r>
        <w:t>Grundlagen und Würdigung ................................................................................................................................ 164 i. Prüfung, ob dem Erheblichkeitskriterium das Erfordernis einer Auswirkungsprüfung zu entnehmen ist ......... 166 6.3.3.3.5 Auswirkungen als qualitatives Element der Erheblichkeit ....................................................................... 167 6.3.3.3.6 Auswirkungen als quantitatives Element der Erheblichkeit .................................................................... 168 ii. Prüfung, ob dem Kriterium der „Beeinträchtigung“ das Erfordernis einer Auswirkungsprüfung zu entnehmen ist</w:t>
      </w:r>
    </w:p>
    <w:p>
      <w:r>
        <w:t>169</w:t>
      </w:r>
    </w:p>
    <w:p>
      <w:r>
        <w:t>B-141/2012 Seite 7</w:t>
      </w:r>
    </w:p>
    <w:p>
      <w:r>
        <w:rPr>
          <w:b/>
        </w:rPr>
        <w:t>E. 6.3.3.4</w:t>
      </w:r>
    </w:p>
    <w:p>
      <w:r>
        <w:t>Zwischenfazit ....................................................................................................................................................... 171</w:t>
      </w:r>
    </w:p>
    <w:p>
      <w:r>
        <w:rPr>
          <w:b/>
        </w:rPr>
        <w:t>E. 6.3.4</w:t>
      </w:r>
    </w:p>
    <w:p>
      <w:r>
        <w:t>Der Informationsaustausch wurde gelebt bzw. umgesetzt ...................................................................................... 172</w:t>
      </w:r>
    </w:p>
    <w:p>
      <w:r>
        <w:rPr>
          <w:b/>
        </w:rPr>
        <w:t>E. 6.3.4.1</w:t>
      </w:r>
    </w:p>
    <w:p>
      <w:r>
        <w:t>Vorbringen der Beschwerdeführerin .................................................................................................................... 172</w:t>
      </w:r>
    </w:p>
    <w:p>
      <w:r>
        <w:rPr>
          <w:b/>
        </w:rPr>
        <w:t>E. 6.3.4.2</w:t>
      </w:r>
    </w:p>
    <w:p>
      <w:r>
        <w:t>Vorbringen der Vorinstanz ................................................................................................................................... 172</w:t>
      </w:r>
    </w:p>
    <w:p>
      <w:r>
        <w:rPr>
          <w:b/>
        </w:rPr>
        <w:t>E. 6.3.4.3</w:t>
      </w:r>
    </w:p>
    <w:p>
      <w:r>
        <w:t>Grundlagen .......................................................................................................................................................... 172</w:t>
      </w:r>
    </w:p>
    <w:p>
      <w:r>
        <w:rPr>
          <w:b/>
        </w:rPr>
        <w:t>E. 6.3.4.4</w:t>
      </w:r>
    </w:p>
    <w:p>
      <w:r>
        <w:t>Würdigung ........................................................................................................................................................... 174</w:t>
      </w:r>
    </w:p>
    <w:p>
      <w:r>
        <w:rPr>
          <w:b/>
        </w:rPr>
        <w:t>E. 6.3.5</w:t>
      </w:r>
    </w:p>
    <w:p>
      <w:r>
        <w:t>Die Bedeutung des EU-Kartellrechts und insbesondere der Horizontalleitlinien im Rahmen der Erheblichkeitsprüfung ......................................................................................................................................................... 175</w:t>
      </w:r>
    </w:p>
    <w:p>
      <w:r>
        <w:rPr>
          <w:b/>
        </w:rPr>
        <w:t>E. 6.3.5.5</w:t>
      </w:r>
    </w:p>
    <w:p>
      <w:r>
        <w:t>Qualitative Aspekte in den Horizontalleitlinien ................................................................................................... 177</w:t>
      </w:r>
    </w:p>
    <w:p>
      <w:r>
        <w:rPr>
          <w:b/>
        </w:rPr>
        <w:t>E. 6.3.5.6</w:t>
      </w:r>
    </w:p>
    <w:p>
      <w:r>
        <w:t>Quantitative Aspekte in den Horizontalleitlinien ................................................................................................. 179</w:t>
      </w:r>
    </w:p>
    <w:p>
      <w:r>
        <w:rPr>
          <w:b/>
        </w:rPr>
        <w:t>E. 6.3.6</w:t>
      </w:r>
    </w:p>
    <w:p>
      <w:r>
        <w:t>Zwischenfazit zu den Erwägungen 6.1 bis 6.3 ........................................................................................................... 179</w:t>
      </w:r>
    </w:p>
    <w:p>
      <w:r>
        <w:rPr>
          <w:b/>
        </w:rPr>
        <w:t>E. 6.4</w:t>
      </w:r>
    </w:p>
    <w:p>
      <w:r>
        <w:t>Die qualitativen Elemente der Erheblichkeit .................................................................................................................... 181</w:t>
      </w:r>
    </w:p>
    <w:p>
      <w:r>
        <w:rPr>
          <w:b/>
        </w:rPr>
        <w:t>E. 6.4.1</w:t>
      </w:r>
    </w:p>
    <w:p>
      <w:r>
        <w:t>Informationsaustauschspezifische Aspekte ............................................................................................................... 181</w:t>
      </w:r>
    </w:p>
    <w:p>
      <w:r>
        <w:rPr>
          <w:b/>
        </w:rPr>
        <w:t>E. 6.4.1.1</w:t>
      </w:r>
    </w:p>
    <w:p>
      <w:r>
        <w:t>Die Häufigkeit des Austausches ........................................................................................................................... 182 i. Der Austausch von Bruttopreislisten .................................................................................................................. 183 ii. Der Austausch von Umsatzinformationen.......................................................................................................... 183 iii. Der Austausch von Angaben zu den Werbeinvestitionen .................................................................................. 185 iv. Fazit .................................................................................................................................................................... 185</w:t>
      </w:r>
    </w:p>
    <w:p>
      <w:r>
        <w:rPr>
          <w:b/>
        </w:rPr>
        <w:t>E. 6.4.1.2</w:t>
      </w:r>
    </w:p>
    <w:p>
      <w:r>
        <w:t>Historizität der ausgetauschten Informationen................................................................................................... 186 i. Vorbringen der Beschwerdeführerin .................................................................................................................. 186 ii. Vorbringen der Vorinstanz ................................................................................................................................. 187 iii. Würdigung .......................................................................................................................................................... 187</w:t>
      </w:r>
    </w:p>
    <w:p>
      <w:r>
        <w:rPr>
          <w:b/>
        </w:rPr>
        <w:t>E. 6.4.1.3</w:t>
      </w:r>
    </w:p>
    <w:p>
      <w:r>
        <w:t>Aggregierungsgrad der Informationen ................................................................................................................ 188 i. Vorbringen der Beschwerdeführerin .................................................................................................................. 189 ii. Vorbringen der Vorinstanz ................................................................................................................................. 190 iii. Würdigung .......................................................................................................................................................... 192</w:t>
      </w:r>
    </w:p>
    <w:p>
      <w:r>
        <w:rPr>
          <w:b/>
        </w:rPr>
        <w:t>E. 6.4.1.4</w:t>
      </w:r>
    </w:p>
    <w:p>
      <w:r>
        <w:t>Öffentliche Informationen oder Geschäftsgeheimnisse ...................................................................................... 194 i. Vorbringen der Beschwerdeführerin .................................................................................................................. 194 ii. Vorbringen der Vorinstanz ................................................................................................................................. 195 iii. Grundlagen ......................................................................................................................................................... 195 iv. Würdigung .......................................................................................................................................................... 196</w:t>
      </w:r>
    </w:p>
    <w:p>
      <w:r>
        <w:rPr>
          <w:b/>
        </w:rPr>
        <w:t>E. 6.4.1.5</w:t>
      </w:r>
    </w:p>
    <w:p>
      <w:r>
        <w:t>Informationsasymmetrien ................................................................................................................................... 196</w:t>
      </w:r>
    </w:p>
    <w:p>
      <w:r>
        <w:rPr>
          <w:b/>
        </w:rPr>
        <w:t>E. 6.4.1.6</w:t>
      </w:r>
    </w:p>
    <w:p>
      <w:r>
        <w:t>Zwischenfazit ....................................................................................................................................................... 197</w:t>
      </w:r>
    </w:p>
    <w:p>
      <w:r>
        <w:rPr>
          <w:b/>
        </w:rPr>
        <w:t>E. 6.4.2</w:t>
      </w:r>
    </w:p>
    <w:p>
      <w:r>
        <w:t>Wettbewerbsparameter gemäss Art. 5 Abs. 1 KG .................................................................................................... 198</w:t>
      </w:r>
    </w:p>
    <w:p>
      <w:r>
        <w:rPr>
          <w:b/>
        </w:rPr>
        <w:t>E. 6.4.2.1</w:t>
      </w:r>
    </w:p>
    <w:p>
      <w:r>
        <w:t>Vorbringen der Beschwerdeführerin .................................................................................................................... 198</w:t>
      </w:r>
    </w:p>
    <w:p>
      <w:r>
        <w:rPr>
          <w:b/>
        </w:rPr>
        <w:t>E. 6.4.2.2</w:t>
      </w:r>
    </w:p>
    <w:p>
      <w:r>
        <w:t>Vorbringen der Vorinstanz ................................................................................................................................... 198</w:t>
      </w:r>
    </w:p>
    <w:p>
      <w:r>
        <w:rPr>
          <w:b/>
        </w:rPr>
        <w:t>E. 6.4.2.3</w:t>
      </w:r>
    </w:p>
    <w:p>
      <w:r>
        <w:t>Grundlagen .......................................................................................................................................................... 199</w:t>
      </w:r>
    </w:p>
    <w:p>
      <w:r>
        <w:rPr>
          <w:b/>
        </w:rPr>
        <w:t>E. 6.4.2.4</w:t>
      </w:r>
    </w:p>
    <w:p>
      <w:r>
        <w:t>Der Austausch der Bruttopreislisten .................................................................................................................. 200 i. Vorbringen der Vorinstanz ................................................................................................................................. 200 ii. Vorbringen der Beschwerdeführerin .................................................................................................................. 201 iii. Eingabe der Vorinstanz vom 3. September 2018 ............................................................................................... 204 iv. Grundlagen ......................................................................................................................................................... 205</w:t>
      </w:r>
    </w:p>
    <w:p>
      <w:r>
        <w:t>B-141/2012 Seite 8 v. Würdigung .......................................................................................................................................................... 208 vi. Zwischenfazit ...................................................................................................................................................... 216</w:t>
      </w:r>
    </w:p>
    <w:p>
      <w:r>
        <w:rPr>
          <w:b/>
        </w:rPr>
        <w:t>E. 6.4.2.5</w:t>
      </w:r>
    </w:p>
    <w:p>
      <w:r>
        <w:t>Der Austausch der Bruttoumsätze ...................................................................................................................... 217 i. Vorbringen der Beschwerdeführerin .................................................................................................................. 217 ii. Vorbringen der Vorinstanz ................................................................................................................................. 217 iii. Grundlagen ......................................................................................................................................................... 219 iv. Würdigung .......................................................................................................................................................... 219 v. Zwischenfazit ...................................................................................................................................................... 222</w:t>
      </w:r>
    </w:p>
    <w:p>
      <w:r>
        <w:rPr>
          <w:b/>
        </w:rPr>
        <w:t>E. 6.4.2.6</w:t>
      </w:r>
    </w:p>
    <w:p>
      <w:r>
        <w:t>Der Austausch von Werbeinvestitionen ............................................................................................................. 223 i. Sachverhalt ......................................................................................................................................................... 223 ii. Vorbringen der Beschwerdeführerin .................................................................................................................. 223 iii. Vorbringen der Vorinstanz ................................................................................................................................. 224 iv. Würdigung .......................................................................................................................................................... 224 v. Zwischenfazit ...................................................................................................................................................... 227</w:t>
      </w:r>
    </w:p>
    <w:p>
      <w:r>
        <w:rPr>
          <w:b/>
        </w:rPr>
        <w:t>E. 6.4.3</w:t>
      </w:r>
    </w:p>
    <w:p>
      <w:r>
        <w:t>Fazit zu den qualitativen Elementen der Erheblichkeit ............................................................................................. 227</w:t>
      </w:r>
    </w:p>
    <w:p>
      <w:r>
        <w:rPr>
          <w:b/>
        </w:rPr>
        <w:t>E. 6.5</w:t>
      </w:r>
    </w:p>
    <w:p>
      <w:r>
        <w:t>Quantitative Elemente der Erheblichkeit ......................................................................................................................... 228</w:t>
      </w:r>
    </w:p>
    <w:p>
      <w:r>
        <w:rPr>
          <w:b/>
        </w:rPr>
        <w:t>E. 6.5.1</w:t>
      </w:r>
    </w:p>
    <w:p>
      <w:r>
        <w:t>Einleitende Bemerkungen zu den quantitativen Elementen der Erheblichkeit ........................................................ 228</w:t>
      </w:r>
    </w:p>
    <w:p>
      <w:r>
        <w:rPr>
          <w:b/>
        </w:rPr>
        <w:t>E. 6.5.2</w:t>
      </w:r>
    </w:p>
    <w:p>
      <w:r>
        <w:t>Rügen zum Beweismass in Bezug auf die quantitativen Elemente der Erheblichkeit .............................................. 230</w:t>
      </w:r>
    </w:p>
    <w:p>
      <w:r>
        <w:rPr>
          <w:b/>
        </w:rPr>
        <w:t>E. 6.5.3</w:t>
      </w:r>
    </w:p>
    <w:p>
      <w:r>
        <w:t>Die Marktmerkmale und die quantitativen Elemente der Erheblichkeit .................................................................. 232</w:t>
      </w:r>
    </w:p>
    <w:p>
      <w:r>
        <w:rPr>
          <w:b/>
        </w:rPr>
        <w:t>E. 6.5.3.1</w:t>
      </w:r>
    </w:p>
    <w:p>
      <w:r>
        <w:t>Vorbringen der Beschwerdeführerin .................................................................................................................... 232</w:t>
      </w:r>
    </w:p>
    <w:p>
      <w:r>
        <w:rPr>
          <w:b/>
        </w:rPr>
        <w:t>E. 6.5.3.2</w:t>
      </w:r>
    </w:p>
    <w:p>
      <w:r>
        <w:t>Vorbringen der Vorinstanz ................................................................................................................................... 232</w:t>
      </w:r>
    </w:p>
    <w:p>
      <w:r>
        <w:rPr>
          <w:b/>
        </w:rPr>
        <w:t>E. 6.5.3.3</w:t>
      </w:r>
    </w:p>
    <w:p>
      <w:r>
        <w:t>Grundlagen .......................................................................................................................................................... 232</w:t>
      </w:r>
    </w:p>
    <w:p>
      <w:r>
        <w:rPr>
          <w:b/>
        </w:rPr>
        <w:t>E. 6.5.3.4</w:t>
      </w:r>
    </w:p>
    <w:p>
      <w:r>
        <w:t>Würdigung ........................................................................................................................................................... 233</w:t>
      </w:r>
    </w:p>
    <w:p>
      <w:r>
        <w:rPr>
          <w:b/>
        </w:rPr>
        <w:t>E. 6.5.4</w:t>
      </w:r>
    </w:p>
    <w:p>
      <w:r>
        <w:t>Aussenwettbewerb..................................................................................................................................................... 235</w:t>
      </w:r>
    </w:p>
    <w:p>
      <w:r>
        <w:rPr>
          <w:b/>
        </w:rPr>
        <w:t>E. 6.5.4.1</w:t>
      </w:r>
    </w:p>
    <w:p>
      <w:r>
        <w:t>Aktueller Wettbewerb ......................................................................................................................................... 235</w:t>
      </w:r>
    </w:p>
    <w:p>
      <w:r>
        <w:rPr>
          <w:b/>
        </w:rPr>
        <w:t>E. 6.5.4.2</w:t>
      </w:r>
    </w:p>
    <w:p>
      <w:r>
        <w:t>Mögliche Konkurrenten ausserhalb von ASCOPA ................................................................................................ 235 i. Vorbringen der Beschwerdeführerin .................................................................................................................. 235 ii. Vorbringen der Vorinstanz ................................................................................................................................. 236 iii. Würdigung .......................................................................................................................................................... 236</w:t>
      </w:r>
    </w:p>
    <w:p>
      <w:r>
        <w:rPr>
          <w:b/>
        </w:rPr>
        <w:t>E. 6.5.4.3</w:t>
      </w:r>
    </w:p>
    <w:p>
      <w:r>
        <w:t>Parallelimporte, Tax-Free-Shops und Einkaufstourismus .................................................................................... 237 i. Vorbringen der Beschwerdeführerin .................................................................................................................. 237 ii. Vorbringen der Vorinstanz ................................................................................................................................. 237 iii. Würdigung .......................................................................................................................................................... 238</w:t>
      </w:r>
    </w:p>
    <w:p>
      <w:r>
        <w:rPr>
          <w:b/>
        </w:rPr>
        <w:t>E. 6.5.4.4</w:t>
      </w:r>
    </w:p>
    <w:p>
      <w:r>
        <w:t>Nur leicht wachsender bis stagnierender Markt ................................................................................................. 240 i. Vorbringen der Vorinstanz in der angefochtenen Verfügung ............................................................................ 240 ii. Vorbringen der Beschwerdeführerin .................................................................................................................. 241 iii. Vorbringen der Vorinstanz in der Vernehmlassung und Duplik ......................................................................... 241 iv. Vorbringen der Beschwerdeführerin in der Stellungnahme zur Duplik ............................................................. 244 v. Würdigung hinsichtlich des Marktes der vom Informationsaustausch umfassten Produkte ............................ 244 vi. Würdigung hinsichtlich der Teilmärkte von ASCOPA ......................................................................................... 248 vii. Bedeutung der Marktanteile der Beschwerdeführerin ...................................................................................... 251 viii. Fazit zum aktuellen Wettbewerb ....................................................................................................................... 253</w:t>
      </w:r>
    </w:p>
    <w:p>
      <w:r>
        <w:t>B-141/2012 Seite 9</w:t>
      </w:r>
    </w:p>
    <w:p>
      <w:r>
        <w:rPr>
          <w:b/>
        </w:rPr>
        <w:t>E. 6.5.4.5</w:t>
      </w:r>
    </w:p>
    <w:p>
      <w:r>
        <w:t>Potenzieller Wettbewerb ..................................................................................................................................... 253 i. Vorbringen der Beschwerdeführerin .................................................................................................................. 253 ii. Vorbringen der Vorinstanz ................................................................................................................................. 254 iii. Würdigung .......................................................................................................................................................... 254 iv. Fazit .................................................................................................................................................................... 255</w:t>
      </w:r>
    </w:p>
    <w:p>
      <w:r>
        <w:rPr>
          <w:b/>
        </w:rPr>
        <w:t>E. 6.5.4.6</w:t>
      </w:r>
    </w:p>
    <w:p>
      <w:r>
        <w:t>Zwischenfazit zum Aussenwettbewerb ................................................................................................................ 256</w:t>
      </w:r>
    </w:p>
    <w:p>
      <w:r>
        <w:rPr>
          <w:b/>
        </w:rPr>
        <w:t>E. 6.5.5</w:t>
      </w:r>
    </w:p>
    <w:p>
      <w:r>
        <w:t>Stellung der Marktgegenseite ................................................................................................................................... 256</w:t>
      </w:r>
    </w:p>
    <w:p>
      <w:r>
        <w:rPr>
          <w:b/>
        </w:rPr>
        <w:t>E. 6.5.5.1</w:t>
      </w:r>
    </w:p>
    <w:p>
      <w:r>
        <w:t>Vorbringen der Beschwerdeführerin .................................................................................................................... 256</w:t>
      </w:r>
    </w:p>
    <w:p>
      <w:r>
        <w:rPr>
          <w:b/>
        </w:rPr>
        <w:t>E. 6.5.5.2</w:t>
      </w:r>
    </w:p>
    <w:p>
      <w:r>
        <w:t>Vorbringen der Vorinstanz ................................................................................................................................... 256</w:t>
      </w:r>
    </w:p>
    <w:p>
      <w:r>
        <w:rPr>
          <w:b/>
        </w:rPr>
        <w:t>E. 6.5.5.3</w:t>
      </w:r>
    </w:p>
    <w:p>
      <w:r>
        <w:t>Würdigung ........................................................................................................................................................... 257</w:t>
      </w:r>
    </w:p>
    <w:p>
      <w:r>
        <w:rPr>
          <w:b/>
        </w:rPr>
        <w:t>E. 6.5.5.4</w:t>
      </w:r>
    </w:p>
    <w:p>
      <w:r>
        <w:t>Fazit ..................................................................................................................................................................... 258</w:t>
      </w:r>
    </w:p>
    <w:p>
      <w:r>
        <w:rPr>
          <w:b/>
        </w:rPr>
        <w:t>E. 6.5.6</w:t>
      </w:r>
    </w:p>
    <w:p>
      <w:r>
        <w:t>Innenwettbewerb ....................................................................................................................................................... 258</w:t>
      </w:r>
    </w:p>
    <w:p>
      <w:r>
        <w:rPr>
          <w:b/>
        </w:rPr>
        <w:t>E. 6.5.6.1</w:t>
      </w:r>
    </w:p>
    <w:p>
      <w:r>
        <w:t>Vorbringen der Beschwerdeführerin und der Vorinstanz .................................................................................... 258</w:t>
      </w:r>
    </w:p>
    <w:p>
      <w:r>
        <w:rPr>
          <w:b/>
        </w:rPr>
        <w:t>E. 6.5.6.2</w:t>
      </w:r>
    </w:p>
    <w:p>
      <w:r>
        <w:t>Würdigung ........................................................................................................................................................... 261</w:t>
      </w:r>
    </w:p>
    <w:p>
      <w:r>
        <w:rPr>
          <w:b/>
        </w:rPr>
        <w:t>E. 6.5.6.3</w:t>
      </w:r>
    </w:p>
    <w:p>
      <w:r>
        <w:t>Fazit zum Innenwettbewerb ................................................................................................................................ 264</w:t>
      </w:r>
    </w:p>
    <w:p>
      <w:r>
        <w:rPr>
          <w:b/>
        </w:rPr>
        <w:t>E. 6.5.7</w:t>
      </w:r>
    </w:p>
    <w:p>
      <w:r>
        <w:t>Fazit zu den quantitativen Elementen der Erheblichkeit........................................................................................... 265</w:t>
      </w:r>
    </w:p>
    <w:p>
      <w:r>
        <w:rPr>
          <w:b/>
        </w:rPr>
        <w:t>E. 6.5.8</w:t>
      </w:r>
    </w:p>
    <w:p>
      <w:r>
        <w:t>Fazit zur Erheblichkeit insgesamt .............................................................................................................................. 266</w:t>
      </w:r>
    </w:p>
    <w:p>
      <w:r>
        <w:rPr>
          <w:b/>
        </w:rPr>
        <w:t>E. 6.6</w:t>
      </w:r>
    </w:p>
    <w:p>
      <w:r>
        <w:t>Rechtfertigungsgründe ...................................................................................................................................................... 266</w:t>
      </w:r>
    </w:p>
    <w:p>
      <w:r>
        <w:rPr>
          <w:b/>
        </w:rPr>
        <w:t>E. 6.6.1</w:t>
      </w:r>
    </w:p>
    <w:p>
      <w:r>
        <w:t>Allgemeine Ausführungen zu den Rechtfertigungsgründen ..................................................................................... 266</w:t>
      </w:r>
    </w:p>
    <w:p>
      <w:r>
        <w:rPr>
          <w:b/>
        </w:rPr>
        <w:t>E. 6.6.1.2</w:t>
      </w:r>
    </w:p>
    <w:p>
      <w:r>
        <w:t>Die Rechtfertigungsgründe gemäss Art. 5 Abs. 2 KG ........................................................................................... 267</w:t>
      </w:r>
    </w:p>
    <w:p>
      <w:r>
        <w:rPr>
          <w:b/>
        </w:rPr>
        <w:t>E. 6.6.2</w:t>
      </w:r>
    </w:p>
    <w:p>
      <w:r>
        <w:t>Zu Beweismass und Beweislast hinsichtlich der Rechtfertigungsgründe ................................................................. 269</w:t>
      </w:r>
    </w:p>
    <w:p>
      <w:r>
        <w:rPr>
          <w:b/>
        </w:rPr>
        <w:t>E. 6.6.3</w:t>
      </w:r>
    </w:p>
    <w:p>
      <w:r>
        <w:t>Die Rechtfertigungsgründe im Einzelnen .................................................................................................................. 271</w:t>
      </w:r>
    </w:p>
    <w:p>
      <w:r>
        <w:rPr>
          <w:b/>
        </w:rPr>
        <w:t>E. 6.6.3.1</w:t>
      </w:r>
    </w:p>
    <w:p>
      <w:r>
        <w:t>Verbesserung von Produkten oder Produktionsverfahren ................................................................................... 271 i. Vorbringen der Beschwerdeführerin .................................................................................................................. 271 ii. Vorbringen der Vorinstanz ................................................................................................................................. 271 iii. Grundlagen ......................................................................................................................................................... 272 iv. Würdigung .......................................................................................................................................................... 272</w:t>
      </w:r>
    </w:p>
    <w:p>
      <w:r>
        <w:rPr>
          <w:b/>
        </w:rPr>
        <w:t>E. 6.6.3.2</w:t>
      </w:r>
    </w:p>
    <w:p>
      <w:r>
        <w:t>Rationellere Nutzung von Ressourcen ................................................................................................................. 274 i. Vorbringen der Beschwerdeführerin .................................................................................................................. 274 ii. Vorbringen der Vorinstanz ................................................................................................................................. 275 iii. Grundlagen ......................................................................................................................................................... 275 iv. Würdigung .......................................................................................................................................................... 276</w:t>
      </w:r>
    </w:p>
    <w:p>
      <w:r>
        <w:rPr>
          <w:b/>
        </w:rPr>
        <w:t>E. 6.6.3.3</w:t>
      </w:r>
    </w:p>
    <w:p>
      <w:r>
        <w:t>Senkung der Herstellungs- oder Vertriebskosten................................................................................................. 277 i. Vorbringen der Beschwerdeführerin .................................................................................................................. 277 ii. Vorbringen der Vorinstanz ................................................................................................................................. 277 iii. Grundlagen ......................................................................................................................................................... 277 iv. Würdigung .......................................................................................................................................................... 278</w:t>
      </w:r>
    </w:p>
    <w:p>
      <w:r>
        <w:rPr>
          <w:b/>
        </w:rPr>
        <w:t>E. 6.6.3.4</w:t>
      </w:r>
    </w:p>
    <w:p>
      <w:r>
        <w:t>Förderung der Forschung und Verbreitung von technischem oder beruflichem Wissen ..................................... 279 i. Vorbringen der Beschwerdeführerin .................................................................................................................. 279 ii. Vorbringen der Vorinstanz ................................................................................................................................. 279 iii. Grundlagen ......................................................................................................................................................... 279 iv. Würdigung .......................................................................................................................................................... 280</w:t>
      </w:r>
    </w:p>
    <w:p>
      <w:r>
        <w:t>B-141/2012 Seite 10</w:t>
      </w:r>
    </w:p>
    <w:p>
      <w:r>
        <w:rPr>
          <w:b/>
        </w:rPr>
        <w:t>E. 6.6.4</w:t>
      </w:r>
    </w:p>
    <w:p>
      <w:r>
        <w:t>Kein gesamtwirtschaftliches Interesse ...................................................................................................................... 281</w:t>
      </w:r>
    </w:p>
    <w:p>
      <w:r>
        <w:rPr>
          <w:b/>
        </w:rPr>
        <w:t>E. 6.6.5</w:t>
      </w:r>
    </w:p>
    <w:p>
      <w:r>
        <w:t>Fazit ............................................................................................................................................................................ 281</w:t>
      </w:r>
    </w:p>
    <w:p>
      <w:r>
        <w:rPr>
          <w:b/>
        </w:rPr>
        <w:t>E. 6.7</w:t>
      </w:r>
    </w:p>
    <w:p>
      <w:r>
        <w:t>Fazit zu Art. 5 KG betreffend die ausgetauschten Bruttopreislisten, Umsätze und Werbeinvestitionen ...................... 282</w:t>
      </w:r>
    </w:p>
    <w:p>
      <w:r>
        <w:rPr>
          <w:b/>
        </w:rPr>
        <w:t>E. 7</w:t>
      </w:r>
    </w:p>
    <w:p>
      <w:r>
        <w:t>AGB - Conditions générales de vente (Art. 4 Abs. 1 KG) ..................................................................................................... 284</w:t>
      </w:r>
    </w:p>
    <w:p>
      <w:r>
        <w:rPr>
          <w:b/>
        </w:rPr>
        <w:t>E. 7.1</w:t>
      </w:r>
    </w:p>
    <w:p>
      <w:r>
        <w:t>Empfehlung ohne Abredequalität, Vereinbarung oder abgestimmte Verhaltensweise ................................................. 284</w:t>
      </w:r>
    </w:p>
    <w:p>
      <w:r>
        <w:rPr>
          <w:b/>
        </w:rPr>
        <w:t>E. 7.1.1</w:t>
      </w:r>
    </w:p>
    <w:p>
      <w:r>
        <w:t>Vorbringen der Beschwerdeführerin ......................................................................................................................... 284</w:t>
      </w:r>
    </w:p>
    <w:p>
      <w:r>
        <w:rPr>
          <w:b/>
        </w:rPr>
        <w:t>E. 7.1.2</w:t>
      </w:r>
    </w:p>
    <w:p>
      <w:r>
        <w:t>Vorbringen der Vorinstanz und Sachverhalt zu den AGB-Empfehlungen ................................................................. 285</w:t>
      </w:r>
    </w:p>
    <w:p>
      <w:r>
        <w:rPr>
          <w:b/>
        </w:rPr>
        <w:t>E. 7.1.3</w:t>
      </w:r>
    </w:p>
    <w:p>
      <w:r>
        <w:t>Grundlagen ................................................................................................................................................................. 287</w:t>
      </w:r>
    </w:p>
    <w:p>
      <w:r>
        <w:rPr>
          <w:b/>
        </w:rPr>
        <w:t>E. 7.1.3.1</w:t>
      </w:r>
    </w:p>
    <w:p>
      <w:r>
        <w:t>Der Begriff der Empfehlung ................................................................................................................................. 287</w:t>
      </w:r>
    </w:p>
    <w:p>
      <w:r>
        <w:rPr>
          <w:b/>
        </w:rPr>
        <w:t>E. 7.1.3.2</w:t>
      </w:r>
    </w:p>
    <w:p>
      <w:r>
        <w:t>Horizontale Empfehlung mit vertikalen Aspekten ............................................................................................... 287</w:t>
      </w:r>
    </w:p>
    <w:p>
      <w:r>
        <w:rPr>
          <w:b/>
        </w:rPr>
        <w:t>E. 7.1.3.3</w:t>
      </w:r>
    </w:p>
    <w:p>
      <w:r>
        <w:t>Echte Empfehlung ................................................................................................................................................ 288</w:t>
      </w:r>
    </w:p>
    <w:p>
      <w:r>
        <w:rPr>
          <w:b/>
        </w:rPr>
        <w:t>E. 7.1.3.4</w:t>
      </w:r>
    </w:p>
    <w:p>
      <w:r>
        <w:t>Empfehlung in Vereinbarungsform ...................................................................................................................... 288</w:t>
      </w:r>
    </w:p>
    <w:p>
      <w:r>
        <w:rPr>
          <w:b/>
        </w:rPr>
        <w:t>E. 7.1.3.5</w:t>
      </w:r>
    </w:p>
    <w:p>
      <w:r>
        <w:t>Befolgte Empfehlung ........................................................................................................................................... 290</w:t>
      </w:r>
    </w:p>
    <w:p>
      <w:r>
        <w:rPr>
          <w:b/>
        </w:rPr>
        <w:t>E. 7.1.4</w:t>
      </w:r>
    </w:p>
    <w:p>
      <w:r>
        <w:t>Qualifikation der AGB-Empfehlungen / Würdigung ................................................................................................. 291</w:t>
      </w:r>
    </w:p>
    <w:p>
      <w:r>
        <w:rPr>
          <w:b/>
        </w:rPr>
        <w:t>E. 7.1.4.3</w:t>
      </w:r>
    </w:p>
    <w:p>
      <w:r>
        <w:t>Abstimmung über die Änderungen der AGB-Empfehlungen an der Generalversammlung im Jahr 2001 ........... 292</w:t>
      </w:r>
    </w:p>
    <w:p>
      <w:r>
        <w:rPr>
          <w:b/>
        </w:rPr>
        <w:t>E. 7.1.4.4</w:t>
      </w:r>
    </w:p>
    <w:p>
      <w:r>
        <w:t>Komitee-Sitzungen ............................................................................................................................................... 292</w:t>
      </w:r>
    </w:p>
    <w:p>
      <w:r>
        <w:rPr>
          <w:b/>
        </w:rPr>
        <w:t>E. 7.1.4.5</w:t>
      </w:r>
    </w:p>
    <w:p>
      <w:r>
        <w:t>Unselbständiger Informationsaustausch in Bezug auf das Anfügen der AGB an die Bruttopreislisten und die Vergleichsliste der AGB der ASCOPA-Mitglieder im Jahr 2003 ........................................................................................ 294</w:t>
      </w:r>
    </w:p>
    <w:p>
      <w:r>
        <w:rPr>
          <w:b/>
        </w:rPr>
        <w:t>E. 7.1.4.6</w:t>
      </w:r>
    </w:p>
    <w:p>
      <w:r>
        <w:t>Relevanz des Vorliegens von Druck oder Zwang im Rahmen der Prüfung der Abredequalität ........................... 295</w:t>
      </w:r>
    </w:p>
    <w:p>
      <w:r>
        <w:rPr>
          <w:b/>
        </w:rPr>
        <w:t>E. 7.1.4.7</w:t>
      </w:r>
    </w:p>
    <w:p>
      <w:r>
        <w:t>Zwischenfazit ....................................................................................................................................................... 295</w:t>
      </w:r>
    </w:p>
    <w:p>
      <w:r>
        <w:rPr>
          <w:b/>
        </w:rPr>
        <w:t>E. 7.2</w:t>
      </w:r>
    </w:p>
    <w:p>
      <w:r>
        <w:t>Betroffensein von Wettbewerbsparametern (Art. 4 Abs. 1 KG) ...................................................................................... 296</w:t>
      </w:r>
    </w:p>
    <w:p>
      <w:r>
        <w:rPr>
          <w:b/>
        </w:rPr>
        <w:t>E. 7.2.1</w:t>
      </w:r>
    </w:p>
    <w:p>
      <w:r>
        <w:t>Vorbringen der Beschwerdeführerin ......................................................................................................................... 296</w:t>
      </w:r>
    </w:p>
    <w:p>
      <w:r>
        <w:rPr>
          <w:b/>
        </w:rPr>
        <w:t>E. 7.2.2</w:t>
      </w:r>
    </w:p>
    <w:p>
      <w:r>
        <w:t>Vorbringen der Vorinstanz ......................................................................................................................................... 297</w:t>
      </w:r>
    </w:p>
    <w:p>
      <w:r>
        <w:rPr>
          <w:b/>
        </w:rPr>
        <w:t>E. 7.2.3</w:t>
      </w:r>
    </w:p>
    <w:p>
      <w:r>
        <w:t>Grundlagen ................................................................................................................................................................. 297</w:t>
      </w:r>
    </w:p>
    <w:p>
      <w:r>
        <w:rPr>
          <w:b/>
        </w:rPr>
        <w:t>E. 7.2.4</w:t>
      </w:r>
    </w:p>
    <w:p>
      <w:r>
        <w:t>Würdigung .................................................................................................................................................................. 297</w:t>
      </w:r>
    </w:p>
    <w:p>
      <w:r>
        <w:rPr>
          <w:b/>
        </w:rPr>
        <w:t>E. 7.3</w:t>
      </w:r>
    </w:p>
    <w:p>
      <w:r>
        <w:t>Bezweckte Wettbewerbsbeschränkung gemäss Art. 4 Abs. 1 KG .................................................................................... 298</w:t>
      </w:r>
    </w:p>
    <w:p>
      <w:r>
        <w:rPr>
          <w:b/>
        </w:rPr>
        <w:t>E. 7.3.1</w:t>
      </w:r>
    </w:p>
    <w:p>
      <w:r>
        <w:t>Vorbringen der Beschwerdeführerin ......................................................................................................................... 298</w:t>
      </w:r>
    </w:p>
    <w:p>
      <w:r>
        <w:rPr>
          <w:b/>
        </w:rPr>
        <w:t>E. 7.3.2</w:t>
      </w:r>
    </w:p>
    <w:p>
      <w:r>
        <w:t>Vorbringen der Vorinstanz ......................................................................................................................................... 299</w:t>
      </w:r>
    </w:p>
    <w:p>
      <w:r>
        <w:rPr>
          <w:b/>
        </w:rPr>
        <w:t>E. 7.3.3</w:t>
      </w:r>
    </w:p>
    <w:p>
      <w:r>
        <w:t>Grundlagen ................................................................................................................................................................. 299</w:t>
      </w:r>
    </w:p>
    <w:p>
      <w:r>
        <w:rPr>
          <w:b/>
        </w:rPr>
        <w:t>E. 7.3.4</w:t>
      </w:r>
    </w:p>
    <w:p>
      <w:r>
        <w:t>Würdigung .................................................................................................................................................................. 300</w:t>
      </w:r>
    </w:p>
    <w:p>
      <w:r>
        <w:rPr>
          <w:b/>
        </w:rPr>
        <w:t>E. 7.4</w:t>
      </w:r>
    </w:p>
    <w:p>
      <w:r>
        <w:t>Fazit zu Art. 4 Abs. 1 KG ..................................................................................................................................................... 302</w:t>
      </w:r>
    </w:p>
    <w:p>
      <w:r>
        <w:rPr>
          <w:b/>
        </w:rPr>
        <w:t>E. 8</w:t>
      </w:r>
    </w:p>
    <w:p>
      <w:r>
        <w:t>Marktabgrenzung hinsichtlich der AGB Empfehlungen ..................................................................................................... 302</w:t>
      </w:r>
    </w:p>
    <w:p>
      <w:r>
        <w:rPr>
          <w:b/>
        </w:rPr>
        <w:t>E. 9</w:t>
      </w:r>
    </w:p>
    <w:p>
      <w:r>
        <w:t>Die AGB / „Conditions générales de vente“ als Thema von Art. 5 KG ................................................................................ 302</w:t>
      </w:r>
    </w:p>
    <w:p>
      <w:r>
        <w:rPr>
          <w:b/>
        </w:rPr>
        <w:t>E. 9.1</w:t>
      </w:r>
    </w:p>
    <w:p>
      <w:r>
        <w:t>Keine Erheblichkeitsprüfung in der angefochtenen Verfügung betreffend die AGB-Empfehlungen ............................. 302</w:t>
      </w:r>
    </w:p>
    <w:p>
      <w:r>
        <w:rPr>
          <w:b/>
        </w:rPr>
        <w:t>E. 9.2</w:t>
      </w:r>
    </w:p>
    <w:p>
      <w:r>
        <w:t>Allgemeine Aussagen zur Erheblichkeitsprüfung der AGB-Empfehlungen (Art. 5 Abs. 1 KG) ......................................... 304</w:t>
      </w:r>
    </w:p>
    <w:p>
      <w:r>
        <w:rPr>
          <w:b/>
        </w:rPr>
        <w:t>E. 9.3</w:t>
      </w:r>
    </w:p>
    <w:p>
      <w:r>
        <w:t>Befolgungsgrad .................................................................................................................................................................. 304</w:t>
      </w:r>
    </w:p>
    <w:p>
      <w:r>
        <w:rPr>
          <w:b/>
        </w:rPr>
        <w:t>E. 9.3.1</w:t>
      </w:r>
    </w:p>
    <w:p>
      <w:r>
        <w:t>Vorbringen der Vorinstanz ......................................................................................................................................... 305</w:t>
      </w:r>
    </w:p>
    <w:p>
      <w:r>
        <w:rPr>
          <w:b/>
        </w:rPr>
        <w:t>E. 9.3.2</w:t>
      </w:r>
    </w:p>
    <w:p>
      <w:r>
        <w:t>Vorbringen der Beschwerdeführerin ......................................................................................................................... 305</w:t>
      </w:r>
    </w:p>
    <w:p>
      <w:r>
        <w:rPr>
          <w:b/>
        </w:rPr>
        <w:t>E. 9.3.3</w:t>
      </w:r>
    </w:p>
    <w:p>
      <w:r>
        <w:t>Ist der Befolgungsgrad Prüfungsvoraussetzung der Erheblichkeit? ......................................................................... 306</w:t>
      </w:r>
    </w:p>
    <w:p>
      <w:r>
        <w:t>B-141/2012 Seite 11</w:t>
      </w:r>
    </w:p>
    <w:p>
      <w:r>
        <w:rPr>
          <w:b/>
        </w:rPr>
        <w:t>E. 9.3.3.2</w:t>
      </w:r>
    </w:p>
    <w:p>
      <w:r>
        <w:t>Befolgungsgrad als Teil des Prüfprogramms betreffend die quantitativen Elemente der Erheblichkeit ............. 307</w:t>
      </w:r>
    </w:p>
    <w:p>
      <w:r>
        <w:rPr>
          <w:b/>
        </w:rPr>
        <w:t>E. 9.3.3.3</w:t>
      </w:r>
    </w:p>
    <w:p>
      <w:r>
        <w:t>Befolgungsgrad als Teil des Prüfprogramms betreffend die qualitativen Elemente der Erheblichkeit ............... 308</w:t>
      </w:r>
    </w:p>
    <w:p>
      <w:r>
        <w:rPr>
          <w:b/>
        </w:rPr>
        <w:t>E. 9.3.3.4</w:t>
      </w:r>
    </w:p>
    <w:p>
      <w:r>
        <w:t>Befolgungsgrad als separates Erfordernis zur Bejahung der Erheblichkeit? ....................................................... 310</w:t>
      </w:r>
    </w:p>
    <w:p>
      <w:r>
        <w:rPr>
          <w:b/>
        </w:rPr>
        <w:t>E. 9.4</w:t>
      </w:r>
    </w:p>
    <w:p>
      <w:r>
        <w:t>Die qualitativen Elemente der Erheblichkeit .................................................................................................................... 313</w:t>
      </w:r>
    </w:p>
    <w:p>
      <w:r>
        <w:rPr>
          <w:b/>
        </w:rPr>
        <w:t>E. 9.4.1</w:t>
      </w:r>
    </w:p>
    <w:p>
      <w:r>
        <w:t>Vorbringen der Beschwerdeführerin ......................................................................................................................... 314</w:t>
      </w:r>
    </w:p>
    <w:p>
      <w:r>
        <w:rPr>
          <w:b/>
        </w:rPr>
        <w:t>E. 9.4.2</w:t>
      </w:r>
    </w:p>
    <w:p>
      <w:r>
        <w:t>Würdigung .................................................................................................................................................................. 314</w:t>
      </w:r>
    </w:p>
    <w:p>
      <w:r>
        <w:rPr>
          <w:b/>
        </w:rPr>
        <w:t>E. 9.4.2.3</w:t>
      </w:r>
    </w:p>
    <w:p>
      <w:r>
        <w:t>Die Bedeutung der AGB-Empfehlungen in ihrem Gesamtkontext für die betroffenen Wettbewerbsparameter 314</w:t>
      </w:r>
    </w:p>
    <w:p>
      <w:r>
        <w:rPr>
          <w:b/>
        </w:rPr>
        <w:t>E. 9.4.2.4</w:t>
      </w:r>
    </w:p>
    <w:p>
      <w:r>
        <w:t>Die Bedeutung der einzelnen Klauseln der AGB-Empfehlungen für die betroffenen Wettbewerbsparameter ... 316 i. Die Vorgaben zu den Minimalbestellungen in den AGB ..................................................................................... 316 ii. Die Vorgaben zu den Lieferkosten in den AGB ................................................................................................... 317 iii. Die Bedingungen zu den Rücksendungen in den AGB ........................................................................................ 317 iv. Die Vorgaben zu den Zahlungsbedingungen in den AGB ................................................................................... 318 v. Die AGB-Klauseln als Gesamtsystem .................................................................................................................. 319</w:t>
      </w:r>
    </w:p>
    <w:p>
      <w:r>
        <w:rPr>
          <w:b/>
        </w:rPr>
        <w:t>E. 9.4.3</w:t>
      </w:r>
    </w:p>
    <w:p>
      <w:r>
        <w:t>Fazit zu den qualitativen Elementen der Erheblichkeit ............................................................................................. 320</w:t>
      </w:r>
    </w:p>
    <w:p>
      <w:r>
        <w:rPr>
          <w:b/>
        </w:rPr>
        <w:t>E. 9.5</w:t>
      </w:r>
    </w:p>
    <w:p>
      <w:r>
        <w:t>Die quantitativen Elemente der Erheblichkeit ................................................................................................................. 321</w:t>
      </w:r>
    </w:p>
    <w:p>
      <w:r>
        <w:rPr>
          <w:b/>
        </w:rPr>
        <w:t>E. 9.5.1</w:t>
      </w:r>
    </w:p>
    <w:p>
      <w:r>
        <w:t>Aussen- und Innenwettbewerb .................................................................................................................................. 321</w:t>
      </w:r>
    </w:p>
    <w:p>
      <w:r>
        <w:rPr>
          <w:b/>
        </w:rPr>
        <w:t>E. 9.5.2</w:t>
      </w:r>
    </w:p>
    <w:p>
      <w:r>
        <w:t>Stellung der Marktgegenseite ................................................................................................................................... 322</w:t>
      </w:r>
    </w:p>
    <w:p>
      <w:r>
        <w:rPr>
          <w:b/>
        </w:rPr>
        <w:t>E. 9.5.3</w:t>
      </w:r>
    </w:p>
    <w:p>
      <w:r>
        <w:t>Zwischenfazit .............................................................................................................................................................. 323</w:t>
      </w:r>
    </w:p>
    <w:p>
      <w:r>
        <w:rPr>
          <w:b/>
        </w:rPr>
        <w:t>E. 9.6</w:t>
      </w:r>
    </w:p>
    <w:p>
      <w:r>
        <w:t>Zwischenfazit zur Erheblichkeit ......................................................................................................................................... 324</w:t>
      </w:r>
    </w:p>
    <w:p>
      <w:r>
        <w:rPr>
          <w:b/>
        </w:rPr>
        <w:t>E. 9.7</w:t>
      </w:r>
    </w:p>
    <w:p>
      <w:r>
        <w:t>Rechtfertigungsgründe ...................................................................................................................................................... 324</w:t>
      </w:r>
    </w:p>
    <w:p>
      <w:r>
        <w:rPr>
          <w:b/>
        </w:rPr>
        <w:t>E. 9.7.2</w:t>
      </w:r>
    </w:p>
    <w:p>
      <w:r>
        <w:t>Grundlagen ................................................................................................................................................................. 325</w:t>
      </w:r>
    </w:p>
    <w:p>
      <w:r>
        <w:rPr>
          <w:b/>
        </w:rPr>
        <w:t>E. 9.7.3</w:t>
      </w:r>
    </w:p>
    <w:p>
      <w:r>
        <w:t>Würdigung .................................................................................................................................................................. 326</w:t>
      </w:r>
    </w:p>
    <w:p>
      <w:r>
        <w:rPr>
          <w:b/>
        </w:rPr>
        <w:t>E. 9.7.4</w:t>
      </w:r>
    </w:p>
    <w:p>
      <w:r>
        <w:t>Prüfung der Rechtfertigungsgründe zu den AGB-Empfehlungen ............................................................................. 328</w:t>
      </w:r>
    </w:p>
    <w:p>
      <w:r>
        <w:rPr>
          <w:b/>
        </w:rPr>
        <w:t>E. 9.7.4.1</w:t>
      </w:r>
    </w:p>
    <w:p>
      <w:r>
        <w:t>Verbesserung von Produkten oder Produktionsverfahren (vgl. E. 6.6.3.1.4 hiervor) ........................................... 328</w:t>
      </w:r>
    </w:p>
    <w:p>
      <w:r>
        <w:rPr>
          <w:b/>
        </w:rPr>
        <w:t>E. 9.7.4.2</w:t>
      </w:r>
    </w:p>
    <w:p>
      <w:r>
        <w:t>Rationellere Nutzung von Ressourcen (vgl. E. 6.6.3.2.3 hiervor) ......................................................................... 328</w:t>
      </w:r>
    </w:p>
    <w:p>
      <w:r>
        <w:rPr>
          <w:b/>
        </w:rPr>
        <w:t>E. 9.7.4.3</w:t>
      </w:r>
    </w:p>
    <w:p>
      <w:r>
        <w:t>Förderung der Forschung und Verbreitung von technischem oder beruflichem Wissen (vgl. E. 6.6.3.4.3 hiervor) ......................................................................................................................................................................................... 329</w:t>
      </w:r>
    </w:p>
    <w:p>
      <w:r>
        <w:rPr>
          <w:b/>
        </w:rPr>
        <w:t>E. 9.7.4.4</w:t>
      </w:r>
    </w:p>
    <w:p>
      <w:r>
        <w:t>Senkung der Herstellungs- oder Vertriebskosten (vgl. E. 6.6.3.3.3 hiervor) ........................................................ 329</w:t>
      </w:r>
    </w:p>
    <w:p>
      <w:r>
        <w:rPr>
          <w:b/>
        </w:rPr>
        <w:t>E. 9.7.4.5</w:t>
      </w:r>
    </w:p>
    <w:p>
      <w:r>
        <w:t>Kalkulationshilfen-Bekanntmachung ................................................................................................................... 330</w:t>
      </w:r>
    </w:p>
    <w:p>
      <w:r>
        <w:rPr>
          <w:b/>
        </w:rPr>
        <w:t>E. 9.7.4.6</w:t>
      </w:r>
    </w:p>
    <w:p>
      <w:r>
        <w:t>Fazit zu den Rechtfertigungsgründen betreffend die AGB-Empfehlungen .......................................................... 332</w:t>
      </w:r>
    </w:p>
    <w:p>
      <w:r>
        <w:t>B-141/2012 Seite 12</w:t>
      </w:r>
    </w:p>
    <w:p>
      <w:r>
        <w:rPr>
          <w:b/>
        </w:rPr>
        <w:t>E. 10</w:t>
      </w:r>
    </w:p>
    <w:p>
      <w:r>
        <w:t>Gesamtfazit zur kartellrechtlichen Beurteilung ............................................................................................................... 332</w:t>
      </w:r>
    </w:p>
    <w:p>
      <w:r>
        <w:rPr>
          <w:b/>
        </w:rPr>
        <w:t>E. 11</w:t>
      </w:r>
    </w:p>
    <w:p>
      <w:r>
        <w:t>Verfahrenskosten im vorinstanzlichen Verfahren ........................................................................................................... 334</w:t>
      </w:r>
    </w:p>
    <w:p>
      <w:r>
        <w:rPr>
          <w:b/>
        </w:rPr>
        <w:t>E. 11.1</w:t>
      </w:r>
    </w:p>
    <w:p>
      <w:r>
        <w:t>Verfahrenskostenberechnung in der angefochtenen Verfügung ................................................................................... 334</w:t>
      </w:r>
    </w:p>
    <w:p>
      <w:r>
        <w:rPr>
          <w:b/>
        </w:rPr>
        <w:t>E. 11.2</w:t>
      </w:r>
    </w:p>
    <w:p>
      <w:r>
        <w:t>Vorbringen der Beschwerdeführerin (Beschwerde) ....................................................................................................... 334</w:t>
      </w:r>
    </w:p>
    <w:p>
      <w:r>
        <w:rPr>
          <w:b/>
        </w:rPr>
        <w:t>E. 11.3</w:t>
      </w:r>
    </w:p>
    <w:p>
      <w:r>
        <w:t>Vorbringen der Vorinstanz in der Vernehmlassung ....................................................................................................... 336</w:t>
      </w:r>
    </w:p>
    <w:p>
      <w:r>
        <w:rPr>
          <w:b/>
        </w:rPr>
        <w:t>E. 11.4</w:t>
      </w:r>
    </w:p>
    <w:p>
      <w:r>
        <w:t>Vorbringen der Beschwerdeführerin in ihrer Replik ...................................................................................................... 336</w:t>
      </w:r>
    </w:p>
    <w:p>
      <w:r>
        <w:rPr>
          <w:b/>
        </w:rPr>
        <w:t>E. 11.5</w:t>
      </w:r>
    </w:p>
    <w:p>
      <w:r>
        <w:t>Vorbringen der Vorinstanz (Duplik) ................................................................................................................................ 337</w:t>
      </w:r>
    </w:p>
    <w:p>
      <w:r>
        <w:rPr>
          <w:b/>
        </w:rPr>
        <w:t>E. 11.6</w:t>
      </w:r>
    </w:p>
    <w:p>
      <w:r>
        <w:t>Grundlagen ...................................................................................................................................................................... 337</w:t>
      </w:r>
    </w:p>
    <w:p>
      <w:r>
        <w:rPr>
          <w:b/>
        </w:rPr>
        <w:t>E. 11.7</w:t>
      </w:r>
    </w:p>
    <w:p>
      <w:r>
        <w:t>Würdigung ....................................................................................................................................................................... 338</w:t>
      </w:r>
    </w:p>
    <w:p>
      <w:r>
        <w:rPr>
          <w:b/>
        </w:rPr>
        <w:t>E. 11.8</w:t>
      </w:r>
    </w:p>
    <w:p>
      <w:r>
        <w:t>Fazit .................................................................................................................................................................................. 340</w:t>
      </w:r>
    </w:p>
    <w:p>
      <w:r>
        <w:rPr>
          <w:b/>
        </w:rPr>
        <w:t>E. 12</w:t>
      </w:r>
    </w:p>
    <w:p>
      <w:r>
        <w:t>Verfahrenskosten und Parteientschädigung vor Bundesverwaltungsgericht ................................................................... 340</w:t>
      </w:r>
    </w:p>
    <w:p>
      <w:r>
        <w:rPr>
          <w:b/>
        </w:rPr>
        <w:t>E. 12.1</w:t>
      </w:r>
    </w:p>
    <w:p>
      <w:r>
        <w:t>Verfahrenskosten ............................................................................................................................................................ 340</w:t>
      </w:r>
    </w:p>
    <w:p>
      <w:r>
        <w:rPr>
          <w:b/>
        </w:rPr>
        <w:t>E. 12.1.1</w:t>
      </w:r>
    </w:p>
    <w:p>
      <w:r>
        <w:t>Grundlagen zur Bemessung der Verfahrenskosten ................................................................................................. 340</w:t>
      </w:r>
    </w:p>
    <w:p>
      <w:r>
        <w:rPr>
          <w:b/>
        </w:rPr>
        <w:t>E. 12.1.2</w:t>
      </w:r>
    </w:p>
    <w:p>
      <w:r>
        <w:t>Streitigkeit mit oder ohne Vermögensinteresse ...................................................................................................... 341</w:t>
      </w:r>
    </w:p>
    <w:p>
      <w:r>
        <w:rPr>
          <w:b/>
        </w:rPr>
        <w:t>E. 12.1.3</w:t>
      </w:r>
    </w:p>
    <w:p>
      <w:r>
        <w:t>Kostenfestsetzung und -verlegung .......................................................................................................................... 342</w:t>
      </w:r>
    </w:p>
    <w:p>
      <w:r>
        <w:rPr>
          <w:b/>
        </w:rPr>
        <w:t>E. 12.2</w:t>
      </w:r>
    </w:p>
    <w:p>
      <w:r>
        <w:t>Parteientschädigung und Kostennote ............................................................................................................................. 344</w:t>
      </w:r>
    </w:p>
    <w:p>
      <w:r>
        <w:rPr>
          <w:b/>
        </w:rPr>
        <w:t>E. 12.2.3</w:t>
      </w:r>
    </w:p>
    <w:p>
      <w:r>
        <w:t>Im Rahmen der nachgeholten Akteneinsicht entstandener Aufwand .................................................................... 344</w:t>
      </w:r>
    </w:p>
    <w:p>
      <w:r>
        <w:rPr>
          <w:b/>
        </w:rPr>
        <w:t>E. 12.2.3.1</w:t>
      </w:r>
    </w:p>
    <w:p>
      <w:r>
        <w:t>Vorbringen der Vorinstanz und der Beschwerdeführerin .................................................................................. 344</w:t>
      </w:r>
    </w:p>
    <w:p>
      <w:r>
        <w:rPr>
          <w:b/>
        </w:rPr>
        <w:t>E. 12.2.3.2</w:t>
      </w:r>
    </w:p>
    <w:p>
      <w:r>
        <w:t>Grundlagen ........................................................................................................................................................ 345</w:t>
      </w:r>
    </w:p>
    <w:p>
      <w:r>
        <w:rPr>
          <w:b/>
        </w:rPr>
        <w:t>E. 12.2.3.3</w:t>
      </w:r>
    </w:p>
    <w:p>
      <w:r>
        <w:t>Würdigung ......................................................................................................................................................... 346</w:t>
      </w:r>
    </w:p>
    <w:p>
      <w:r>
        <w:rPr>
          <w:b/>
        </w:rPr>
        <w:t>E. 12.2.3.4</w:t>
      </w:r>
    </w:p>
    <w:p>
      <w:r>
        <w:t>Berechnungsweise und Vorgehen ...................................................................................................................... 347</w:t>
      </w:r>
    </w:p>
    <w:p>
      <w:r>
        <w:rPr>
          <w:b/>
        </w:rPr>
        <w:t>E. 12.2.3.5</w:t>
      </w:r>
    </w:p>
    <w:p>
      <w:r>
        <w:t>Anwaltshonorare in Bezug auf die Akteneinsicht - Beizug externer Drittberater .............................................. 348 i. Vorbringen der Beschwerdeführerin (Kostennote) ............................................................................................ 348 ii. Erste Stellungnahme der Vorinstanz zur Kostennote ......................................................................................... 349 iii. Standpunkte der Beschwerdeführerin zur Kostennote ...................................................................................... 349 iv. Zweite Stellungnahme der Vorinstanz zur Kostennote ...................................................................................... 350 v. Würdigung .......................................................................................................................................................... 350</w:t>
      </w:r>
    </w:p>
    <w:p>
      <w:r>
        <w:rPr>
          <w:b/>
        </w:rPr>
        <w:t>E. 12.2.3.6</w:t>
      </w:r>
    </w:p>
    <w:p>
      <w:r>
        <w:t>Ersatzforderungen für die Kosten der RBB-Gutachten (Parteigutachten) ......................................................... 351</w:t>
      </w:r>
    </w:p>
    <w:p>
      <w:r>
        <w:rPr>
          <w:b/>
        </w:rPr>
        <w:t>E. 12.2.3.7</w:t>
      </w:r>
    </w:p>
    <w:p>
      <w:r>
        <w:t>Ersatzforderungen für Übersetzungskosten ...................................................................................................... 352</w:t>
      </w:r>
    </w:p>
    <w:p>
      <w:r>
        <w:rPr>
          <w:b/>
        </w:rPr>
        <w:t>E. 12.3</w:t>
      </w:r>
    </w:p>
    <w:p>
      <w:r>
        <w:t>Fazit .................................................................................................................................................................................. 352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