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B-1283/2021 vom 15. Juni 2021</w:t>
      </w:r>
    </w:p>
    <w:p>
      <w:r>
        <w:t>Bundesverwaltungsgericht, 2021-06-15, DE</w:t>
      </w:r>
    </w:p>
    <w:p>
      <w:r>
        <w:rPr>
          <w:b/>
        </w:rPr>
        <w:t xml:space="preserve">Quelle: </w:t>
      </w:r>
      <w:r>
        <w:t>https://mcp.opencaselaw.ch/entscheid/bvger_B-1283_2021</w:t>
      </w:r>
    </w:p>
    <w:p>
      <w:r>
        <w:t>FR: TAF B-1283/2021 du 15 juin 2021</w:t>
      </w:r>
    </w:p>
    <w:p>
      <w:r>
        <w:t>IT: TAF B-1283/2021 del 15 giugno 2021</w:t>
      </w:r>
    </w:p>
    <w:p>
      <w:pPr>
        <w:pStyle w:val="Heading2"/>
      </w:pPr>
      <w:r>
        <w:t>Regeste</w:t>
      </w:r>
    </w:p>
    <w:p>
      <w:r>
        <w:t>Unerlaubte Tätigkeit (BankG, BEHG, KAG)</w:t>
      </w:r>
    </w:p>
    <w:p>
      <w:pPr>
        <w:pStyle w:val="Heading2"/>
      </w:pPr>
      <w:r>
        <w:t>Erwägungen</w:t>
      </w:r>
    </w:p>
    <w:p>
      <w:r>
        <w:rPr>
          <w:b/>
        </w:rPr>
        <w:t>E. 1</w:t>
      </w:r>
    </w:p>
    <w:p>
      <w:r>
        <w:t>Auf die Beschwerde wird nicht eingetreten.</w:t>
      </w:r>
    </w:p>
    <w:p>
      <w:r>
        <w:rPr>
          <w:b/>
        </w:rPr>
        <w:t>E. 2</w:t>
      </w:r>
    </w:p>
    <w:p>
      <w:r>
        <w:t>Das Gesuch um unentgeltliche Prozessführung und unentgeltliche Verbeiständung wird abgewiesen.</w:t>
      </w:r>
    </w:p>
    <w:p>
      <w:r>
        <w:rPr>
          <w:b/>
        </w:rPr>
        <w:t>E. 3</w:t>
      </w:r>
    </w:p>
    <w:p>
      <w:r>
        <w:t>Die Verfahrenskosten von Fr. 1'000.- werden A._______ auferlegt. Dieser Betrag ist nach Eintritt der Rechtskraft des vorliegenden Urteils zu Gunsten der Gerichtskasse zu überweisen. Die Zahlungsfrist beträgt 30 Tage ab Rechnungsdatum. Die Zustellung des Einzahlungsscheins erfolgt mit separater Post.</w:t>
      </w:r>
    </w:p>
    <w:p>
      <w:r>
        <w:rPr>
          <w:b/>
        </w:rPr>
        <w:t>E. 4</w:t>
      </w:r>
    </w:p>
    <w:p>
      <w:r>
        <w:t>Es wird keine Parteientschädigung zugesprochen.</w:t>
      </w:r>
    </w:p>
    <w:p>
      <w:r>
        <w:rPr>
          <w:b/>
        </w:rPr>
        <w:t>E. 5</w:t>
      </w:r>
    </w:p>
    <w:p>
      <w:r>
        <w:t>Ein Doppel der Eingabe der Beschwerdeführerin vom 27. Mai 2021 geht (inkl. Beilagen) an die Vorinstanz.</w:t>
      </w:r>
    </w:p>
    <w:p>
      <w:r>
        <w:rPr>
          <w:b/>
        </w:rPr>
        <w:t>E. 6</w:t>
      </w:r>
    </w:p>
    <w:p>
      <w:r>
        <w:t>Dieses Urteil geht an: - die Beschwerdeführerin (Gerichtsurkunde) - die Vorinstanz (Ref-Nr. [...]; Gerichtsurkunde;Beilagen: gemäss Ziff. 5) Für die Rechtsmittelbelehrung wird auf die nächste Seite verwiesen. Die vorsitzende Richterin: Die Gerichtsschreiberin: Eva Schneeberger Astrid Hirzel Rechtsmittelbelehrung: Gegen diesen Entscheid kann innert 30 Tagen nach Eröffnung beim Bundesgericht, 1000 Lausanne 14, Beschwerde in öffentlich-rechtlichen Angelegenheiten geführt werden (Art. 82 ff., 90 ff. und 100 BGG), soweit er einen nicht wiedergutzumachenden Nachteil bewirken kann (Art. 93 Abs. 1 Bst. a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15. Juni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