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B-1138/2016 vom 12. April 2017</w:t>
      </w:r>
    </w:p>
    <w:p>
      <w:r>
        <w:t>Bundesverwaltungsgericht, 2017-04-12, DE</w:t>
      </w:r>
    </w:p>
    <w:p>
      <w:r>
        <w:rPr>
          <w:b/>
        </w:rPr>
        <w:t xml:space="preserve">Quelle: </w:t>
      </w:r>
      <w:r>
        <w:t>https://mcp.opencaselaw.ch/entscheid/bvger_B-1138_2016</w:t>
      </w:r>
    </w:p>
    <w:p>
      <w:r>
        <w:t>FR: TAF B-1138/2016 du 12 avril 2017</w:t>
      </w:r>
    </w:p>
    <w:p>
      <w:r>
        <w:t>IT: TAF B-1138/2016 del 12 aprile 2017</w:t>
      </w:r>
    </w:p>
    <w:p>
      <w:pPr>
        <w:pStyle w:val="Heading2"/>
      </w:pPr>
      <w:r>
        <w:t>Regeste</w:t>
      </w:r>
    </w:p>
    <w:p>
      <w:r>
        <w:t>Subventionierung Berufsbildung</w:t>
      </w:r>
    </w:p>
    <w:p>
      <w:pPr>
        <w:pStyle w:val="Heading2"/>
      </w:pPr>
      <w:r>
        <w:t>Erwägungen</w:t>
      </w:r>
    </w:p>
    <w:p>
      <w:r>
        <w:rPr>
          <w:b/>
        </w:rPr>
        <w:t>E. 1</w:t>
      </w:r>
    </w:p>
    <w:p>
      <w:r>
        <w:t>Die Beschwerde wird teilweise gutgeheissen. Dispositiv Ziffer 3 des Abschreibungsentscheids der Vorinstanz vom 22. Januar 2016 wird aufgehoben und der Beschwerdeführerin wird zu Lasten der Erstinstanz eine Parteientschädigung von Fr. (...) für das Beschwerdeverfahren vor der Vor-instanz zugesprochen.</w:t>
      </w:r>
    </w:p>
    <w:p>
      <w:r>
        <w:rPr>
          <w:b/>
        </w:rPr>
        <w:t>E. 2</w:t>
      </w:r>
    </w:p>
    <w:p>
      <w:r>
        <w:t>Der Beschwerdeführerin werden reduzierte Verfahrenskosten von Fr. 150.- auferlegt. Der einbezahlte Kostenvorschuss von Fr. 300.- wird, nach Eintritt der Rechtskraft des vorliegenden Entscheids, zur Bezahlung der Verfahrenskosten verwendet und der Beschwerdeführerin wird der Betrag von Fr. 150.- zurückerstattet.</w:t>
      </w:r>
    </w:p>
    <w:p>
      <w:r>
        <w:rPr>
          <w:b/>
        </w:rPr>
        <w:t>E. 3</w:t>
      </w:r>
    </w:p>
    <w:p>
      <w:r>
        <w:t>Die Erstinstanz wird verpflichtet, der Beschwerdeführerin eine Parteientschädigung von Fr. (...) zu bezahlen.</w:t>
      </w:r>
    </w:p>
    <w:p>
      <w:r>
        <w:rPr>
          <w:b/>
        </w:rPr>
        <w:t>E. 4</w:t>
      </w:r>
    </w:p>
    <w:p>
      <w:r>
        <w:t>Dieses Urteil geht an: - die Beschwerdeführerin (Gerichtsurkunde; Beilage: Rückerstattungs-formular); - die Vorinstanz (Ref-Nr. 4375/4917; Gerichtsurkunde); - die Erstinstanz (Gerichtsurkunde); - das Eidgenössische Department für Wirtschaft, Bildung und Forschung WBF (Gerichtsurkunde). Die vorsitzende Richterin: Die Gerichtsschreiberin: Eva Schneeberger Myriam Senn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18.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