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B-1100/2018 vom 13. Juli 2018</w:t>
      </w:r>
    </w:p>
    <w:p>
      <w:r>
        <w:t>Bundesverwaltungsgericht, 2018-07-13, DE</w:t>
      </w:r>
    </w:p>
    <w:p>
      <w:r>
        <w:rPr>
          <w:b/>
        </w:rPr>
        <w:t xml:space="preserve">Quelle: </w:t>
      </w:r>
      <w:r>
        <w:t>https://mcp.opencaselaw.ch/entscheid/bvger_B-1100_2018</w:t>
      </w:r>
    </w:p>
    <w:p>
      <w:r>
        <w:t>FR: TAF B-1100/2018 du 13 juillet 2018</w:t>
      </w:r>
    </w:p>
    <w:p>
      <w:r>
        <w:t>IT: TAF B-1100/2018 del 13 luglio 2018</w:t>
      </w:r>
    </w:p>
    <w:p>
      <w:pPr>
        <w:pStyle w:val="Heading2"/>
      </w:pPr>
      <w:r>
        <w:t>Regeste</w:t>
      </w:r>
    </w:p>
    <w:p>
      <w:r>
        <w:t>Übriges</w:t>
      </w:r>
    </w:p>
    <w:p>
      <w:pPr>
        <w:pStyle w:val="Heading2"/>
      </w:pPr>
      <w:r>
        <w:t>Erwägungen</w:t>
      </w:r>
    </w:p>
    <w:p>
      <w:r>
        <w:rPr>
          <w:b/>
        </w:rPr>
        <w:t>E. 1.1</w:t>
      </w:r>
    </w:p>
    <w:p>
      <w:r>
        <w:t>Ob die Prozessvoraussetzungen erfüllt sind und auf eine Beschwerde einzutreten ist, hat das Bundesverwaltungsgericht von Amtes wegen und mit freier Kognition zu prüfen (vgl. BGE 130 II 65 E. 1; BVGE 2007/6 E. 1).</w:t>
      </w:r>
    </w:p>
    <w:p>
      <w:r>
        <w:rPr>
          <w:b/>
        </w:rPr>
        <w:t>E. 1.2</w:t>
      </w:r>
    </w:p>
    <w:p>
      <w:r>
        <w:t>Gemäss Art. 31 des Verwaltungsgerichtsgesetzes vom 17. Juni 2005 (VGG; SR 173.32) beurteilt das Bundesverwaltungsgericht Beschwerden gegen Verfügungen nach Art. 5 VwVG, sofern wie im vorliegenden Fall keine Ausnahme nach Art. 32 VGG vorliegt. Als Vorinstanzen gelten die in Art. 33 VGG genannten Behörden. In casu hat eine Vorinstanz nach Art. 33 Bst. e VGG verfügt. Damit ist das Bundesverwaltungsgericht zur Beurteilung der vorliegenden Beschwerde gegen die Verfügung vom 22. Januar 2018 zuständig.</w:t>
      </w:r>
    </w:p>
    <w:p>
      <w:r>
        <w:rPr>
          <w:b/>
        </w:rPr>
        <w:t>E. 1.3</w:t>
      </w:r>
    </w:p>
    <w:p>
      <w:r>
        <w:t>Das Verfahren vor dem Bundesverwaltungsgericht richtet sich, soweit das VGG nichts anderes vorsieht, nach dem VwVG (Art. 37 VGG).</w:t>
      </w:r>
    </w:p>
    <w:p>
      <w:r>
        <w:rPr>
          <w:b/>
        </w:rPr>
        <w:t>E. 1.4</w:t>
      </w:r>
    </w:p>
    <w:p>
      <w:r>
        <w:t>Vorweg ist festzuhalten, dass die Beschwerde infolge nachträglichen Wegfallens des Streitgegenstandes (Ablauf der Geltungsdauer) insoweit gegenstandslos geworden ist, als sich der Antrag der Beschwerdeführerin, "die angefochtene Verfügung sei aufzuheben" (Ziff. 1 der Beschwerdeanträge) auch auf den ersten Abschnitt des Dispositivs der vorinstanzlichen Verfügung, mit dem eine Weitergeltung der laufenden Akkreditierung bis am 16. Mai 2018 festgestellt wird, beziehen sollte (vgl. auch Urteil des BVGer A-4092/2016 vom 17. März 2017 E. 1.3). Inwiefern die Beschwerdeführerin diesbezüglich überhaupt zur Beschwerdeführung legitimiert gewesen wäre (vgl. nachfolgende E. 1.5), kann unter diesen Umständen offen gelassen werden.</w:t>
      </w:r>
    </w:p>
    <w:p>
      <w:r>
        <w:rPr>
          <w:b/>
        </w:rPr>
        <w:t>E. 1.5</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hat am vorinstanzlichen Verfahren teilgenommen und ist als Adressatin der angefochtenen Verfügung sowohl formell als auch materiell beschwert. Folglich ist sie zur Beschwerdeführung legitimiert.</w:t>
      </w:r>
    </w:p>
    <w:p>
      <w:r>
        <w:rPr>
          <w:b/>
        </w:rPr>
        <w:t>E. 1.6</w:t>
      </w:r>
    </w:p>
    <w:p>
      <w:r>
        <w:t>Auf die frist- und formgerecht eingereichte Beschwerde (Art. 50 und 52 VwVG) ist daher, nachdem auch der verlangte Kostenvorschuss rechtzeitig geleistet wurde, soweit sie nicht gegenstandslos geworden ist, einzutreten.</w:t>
      </w:r>
    </w:p>
    <w:p>
      <w:r>
        <w:rPr>
          <w:b/>
        </w:rPr>
        <w:t>E. 2.1</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Begründung der Parteibegehren (Art. 62 Abs. 4 VwVG).</w:t>
      </w:r>
    </w:p>
    <w:p>
      <w:r>
        <w:rPr>
          <w:b/>
        </w:rPr>
        <w:t>E. 2.2</w:t>
      </w:r>
    </w:p>
    <w:p>
      <w:r>
        <w:t>Die Beschwerdeinstanz hat aber zu berücksichtigen, dass der Behörde typischerweise ein erheblicher Beurteilungs- bzw. Ermessensspielraum zusteht, weshalb praxisgemäss eine gewisse Zurückhaltung bei der gerichtlichen Überprüfung geboten ist. Eine Rechtsmittelinstanz, die nach der gesetzlichen Ordnung mit freier Prüfung zu entscheiden hat, darf über das hiervor Ausgeführte hinaus praxisgemäss ihre Kognition (ebenfalls) einschränken, wenn die Natur der Streitsache dies sachlich rechtfertigt oder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Der verfügenden Behörde darf bei der Beurteilung von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139 II 185 E. 9.3; 136 I 184 E. 2.2.1; 135 II 384 E. 2.2.2; 135 II 296 E. 4.4.3; 133 II 35 E. 3; 132 II 144 E. 1.2; 131 II 680 E. 2.3.2; Urteile des BVGer B-5948/2016 vom 20. März 2018 E. 3.2.1 und B-2091/2014 vom 23. März 2015 E. 4.2).</w:t>
      </w:r>
    </w:p>
    <w:p>
      <w:r>
        <w:rPr>
          <w:b/>
        </w:rPr>
        <w:t>E. 3.1</w:t>
      </w:r>
    </w:p>
    <w:p>
      <w:r>
        <w:t>Um den Verpflichtungen im Rahmen des Abkommens vom 21. Juni 2001 (SR 0.632.31) zur Änderung des Übereinkommens vom 4. Januar 1960 zur Errichtung der Europäischen Freihandelsassoziation (EFTA) und seines Anhanges H, des Abkommens vom 22. Juli 1972 (SR 0.632.401) zwischen der Schweiz und der Europäischen Wirtschaftsgemeinschaft sowie des WTO-Übereinkommens vom 15. April 1994 (SR 0.632.20) über technische Handelshemmnisse nachzukommen, wurde das Bundesgesetz vom 6. Oktober 1995 über die technischen Handelshemmnisse (THG; SR 946.51) erlassen. Dieses schafft einheitliche Grundlagen, damit im Regelungsbereich des Bundes technische Handelshemmnisse vermieden, beseitigt oder abgebaut werden (Art. 1 Abs. 1 THG).</w:t>
      </w:r>
    </w:p>
    <w:p>
      <w:r>
        <w:rPr>
          <w:b/>
        </w:rPr>
        <w:t>E. 3.1.1</w:t>
      </w:r>
    </w:p>
    <w:p>
      <w:r>
        <w:t>Das THG ermächtigt den Bundesrat nicht nur Ausführungsvorschriften zu erlassen (Art. 31 Abs. 1 THG), sondern unter anderem auch dazu, die Anforderungen festzulegen, welche Stellen erfüllen müssen, die Prüf-, Konformitätsbewertungs-, Anmelde- oder Zulassungsverfahren durchführen (Art. 8 THG).</w:t>
      </w:r>
    </w:p>
    <w:p>
      <w:r>
        <w:rPr>
          <w:b/>
        </w:rPr>
        <w:t>E. 3.1.2</w:t>
      </w:r>
    </w:p>
    <w:p>
      <w:r>
        <w:t>Weiter beauftragt es den Bundesrat, unter Berücksichtigung international festgelegter Anforderungen ein schweizerisches System zur Akkreditierung von Stellen, welche Produkte prüfen oder deren Konformität bewerten oder gleichartige Tätigkeiten hinsichtlich Personen, Dienstleistungen oder Verfahren wahrnehmen, zu schaffen (Art. 10 Abs. 1 THG). Dem Bundesrat obliegt es insbesondere, die Behörde, welche für die Erteilung von Akkreditierungen zuständig ist (Bst. a), die Anforderungen und das Verfahren der Akkreditierung (Bst. b) sowie die Rechtsstellung akkreditierter Stellen und die Rechtswirkungen ihrer Tätigkeit (Bst. c) zu bestimmen (Art. 10 Abs. 2 THG). Als Akkreditierung gilt dabei die formelle Anerkennung der Kompetenz einer Stelle, bestimmte Prüfungen oder Konformitätsbewertungen durchzuführen (Art. 3 Bst. o THG).</w:t>
      </w:r>
    </w:p>
    <w:p>
      <w:r>
        <w:rPr>
          <w:b/>
        </w:rPr>
        <w:t>E. 3.1.3</w:t>
      </w:r>
    </w:p>
    <w:p>
      <w:r>
        <w:t>Stellen, welche Vollzugsaufgaben aufgrund des THG oder anderer Erlasse im Bereich der technischen Vorschriften wahrnehmen, können Gebühren erheben (Art. 16 Abs. 1 THG). Der Bundesrat erlässt die Gebührenvorschriften (Art. 16 Abs. 2 THG).</w:t>
      </w:r>
    </w:p>
    <w:p>
      <w:r>
        <w:rPr>
          <w:b/>
        </w:rPr>
        <w:t>E. 3.2</w:t>
      </w:r>
    </w:p>
    <w:p>
      <w:r>
        <w:t>Gestützt insbesondere auf die vorerwähnten Bestimmungen hat der Bundesrat die Verordnung vom 17. Juni 1996 über das schweizerische Akkreditierungssystem und die Bezeichnung von Prüf-, Konformitätsbewertungs-, Anmelde- und Zulassungsstellen (Akkreditierungs- und Bezeichnungsverordnung, AkkBV; SR 946.512) erlassen. Sie regelt namentlich einerseits die Akkreditierung von Stellen, welche Produkte prüfen oder deren Konformität bewerten (Konformitätsbewertungsstellen) oder gleichartige Tätigkeiten hinsichtlich Personen, Dienstleistungen oder Verfahren ausüben, und andererseits die Bezeichnung von Konformitätsbewertungsstellen sowie von Anmelde- und Zulassungsstellen (Art. 1 Abs. 1 AkkBV).</w:t>
      </w:r>
    </w:p>
    <w:p>
      <w:r>
        <w:rPr>
          <w:b/>
        </w:rPr>
        <w:t>E. 3.2.1</w:t>
      </w:r>
    </w:p>
    <w:p>
      <w:r>
        <w:t>Mit der Akkreditierung wird formell die Kompetenz einer Stelle anerkannt, nach international massgebenden Anforderungen bestimmte Prüfungen oder Konformitätsbewertungen durchzuführen (Art. 2 AkkBV). Durch die Bezeichnung wird im Hinblick auf die formelle Anerkennung im Rahmen eines internationalen Abkommens bestätigt, dass eine Stelle die Voraussetzungen erfüllt, um nach den Anforderungen des betreffenden Abkommens bestimmte Prüfungen oder Konformitätsbewertungen durchzuführen oder Anmeldungen oder Zulassungen vorzunehmen (Art. 3 AkkBV).</w:t>
      </w:r>
    </w:p>
    <w:p>
      <w:r>
        <w:rPr>
          <w:b/>
        </w:rPr>
        <w:t>E. 3.2.2</w:t>
      </w:r>
    </w:p>
    <w:p>
      <w:r>
        <w:t>Zuständig für Begutachtungen und Akkreditierungen ist die Schweizerische Akkreditierungsstelle (SAS). Sie wird vom Staatssekretariat für Wirtschaft (SECO) betrieben (Art. 5 Abs. 1 AkkBV). Sie hat die international massgebenden Anforderungen zu erfüllen, wie sie insbesondere in den Normen nach Anhang 1 der AkkBV zum Ausdruck kommen (Art. 5 Abs. 2 AkkBV).</w:t>
      </w:r>
    </w:p>
    <w:p>
      <w:r>
        <w:rPr>
          <w:b/>
        </w:rPr>
        <w:t>E. 3.2.3</w:t>
      </w:r>
    </w:p>
    <w:p>
      <w:r>
        <w:t>Die Akkreditierung setzt voraus, dass der Gesuchsteller die international massgebenden Anforderungen erfüllt (Art. 7 Abs. 1 AkkBV).</w:t>
      </w:r>
    </w:p>
    <w:p>
      <w:r>
        <w:rPr>
          <w:b/>
        </w:rPr>
        <w:t>E. 3.2.4</w:t>
      </w:r>
    </w:p>
    <w:p>
      <w:r>
        <w:t>Akkreditierungsgesuche sind mit den zur Beurteilung notwendigen Unterlagen bei der SAS einzureichen (Art. 8 AkkBV).</w:t>
      </w:r>
    </w:p>
    <w:p>
      <w:r>
        <w:rPr>
          <w:b/>
        </w:rPr>
        <w:t>E. 3.3</w:t>
      </w:r>
    </w:p>
    <w:p>
      <w:r>
        <w:t>Die SAS gibt dem Gesuchsteller die Namen der Begutachter rechtzeitig bekannt. Sie kann zur Begutachtung aussenstehende Experten beiziehen. Diese handeln im Namen der SAS. In begründeten Fällen kann der Gesuchsteller innerhalb von zehn Tagen seit Bekanntgabe die Ernennung anderer Begutachter verlangen. Im Konfliktfall entscheidet der Leiter der SAS (Art. 10 AkkBV).</w:t>
      </w:r>
    </w:p>
    <w:p>
      <w:r>
        <w:rPr>
          <w:b/>
        </w:rPr>
        <w:t>E. 3.4</w:t>
      </w:r>
    </w:p>
    <w:p>
      <w:r>
        <w:t>Der Gesuchsteller hat den Begutachtern Zutritt zu seinen Räumlichkeiten und Einrichtungen zu gewähren sowie alle Auskünfte zu erteilen, die für die Begutachtung seines Gesuchs notwendig sind (Art. 12 AkkBV).</w:t>
      </w:r>
    </w:p>
    <w:p>
      <w:r>
        <w:rPr>
          <w:b/>
        </w:rPr>
        <w:t>E. 3.5</w:t>
      </w:r>
    </w:p>
    <w:p>
      <w:r>
        <w:t>Die Begutachtung der Gesuche hat gemäss Art. 9 AkkBV nach der international massgebenden Anforderung zu erfolgen, wie sie insbesondere in den Normen und Grundsätzen nach Anhang 1 der AkkBV zum Ausdruck kommen.</w:t>
      </w:r>
    </w:p>
    <w:p>
      <w:r>
        <w:rPr>
          <w:b/>
        </w:rPr>
        <w:t>E. 3.5.1</w:t>
      </w:r>
    </w:p>
    <w:p>
      <w:r>
        <w:t>Anhang 1 der AkkBV verweist diesbezüglich auf die Norm SN EN ISO/IEC 17011 ("Konformitätsbewertung - Allgemeine Anforderungen an Akkreditierungsstellen, die Konformitätsbewertungsstellen akkreditieren"), die sich auch zur Vor-Ort-Begutachtung bzw. -Beobachtung, das heisst der "Inaugenscheinnahme der Tätigkeit der Konformitätsbewertungsstelle innerhalb des Akkreditierungsbereichs" (Ziff. 3.21 der SN EN ISO/IEC 17011) äussert.</w:t>
      </w:r>
    </w:p>
    <w:p>
      <w:r>
        <w:rPr>
          <w:b/>
        </w:rPr>
        <w:t>E. 3.5.2</w:t>
      </w:r>
    </w:p>
    <w:p>
      <w:r>
        <w:t>Diese durchzuführen obliegt, ebenso wie die Prüfung der von der Konformitätsbewertungsstelle mit dem Akkreditierungsantrag erhaltenen Dokumente (vgl. Ziff. 7.2 der SN EN ISO/IEC 17011) dem durch die Akkreditierungsstelle zu benennenden Begutachtungsteam (vgl. Ziff. 7.5.2 und 7.5.5 der SN EN ISO/IEC 17011). Laut Ziff. 7.7.2 der SN EN ISO/IEC 17011 muss das Begutachtungsteam die Begutachtung der Dienstleistungen der Konformitätsbewertungsstelle zur Konformitätsbewertung am Standort der Konformitätsbewertungsstelle durchführen und, wo zutreffend, an weiteren Standorten, in denen die Konformitätsbewertungsstelle tätig ist, Vor-Ort-Beobachtungen durchführen, um Nachweise zusammenzutragen, dass die Konformitätsbewertungsstelle die für den zutreffenden Bereich relevant(n) Norm(en) sowie weitere Anforderungen an die Akkreditierung einhält.</w:t>
      </w:r>
    </w:p>
    <w:p>
      <w:r>
        <w:rPr>
          <w:b/>
        </w:rPr>
        <w:t>E. 3.5.3</w:t>
      </w:r>
    </w:p>
    <w:p>
      <w:r>
        <w:t>Wiederholungsbegutachtungen sind den in Ziff. 7.5 bis 7.90 der SN EN ISO/IEC 17011 beschriebenen Erstbegutachtungen ähnlich, ausser dass die während früherer Begutachtungen gesammelten Erfahrungen berücksichtigt werden müssen. Vor-Ort-Überwachungsbegutachtungen sind weniger umfangreich als Wiederholungsbegutachtungen.</w:t>
      </w:r>
    </w:p>
    <w:p>
      <w:r>
        <w:rPr>
          <w:b/>
        </w:rPr>
        <w:t>E. 3.5.4</w:t>
      </w:r>
    </w:p>
    <w:p>
      <w:r>
        <w:t>Die Möglichkeit, auf eine Vor-Ort-Begutachtung zu verzichten, sieht die SN EN ISO/IEC 17011 nur für den Fall vor, dass (bereits) bei der Prüfung der von der Konformitätsbewertungsstelle eingereichten Dokumente und Aufzeichnungen Nichtkonformitäten gefunden werden (Ziff. 7.6.2). Diese sind der Konformitätsbewertungsstelle schriftlich mitzuteilen.</w:t>
      </w:r>
    </w:p>
    <w:p>
      <w:r>
        <w:rPr>
          <w:b/>
        </w:rPr>
        <w:t>E. 4.1</w:t>
      </w:r>
    </w:p>
    <w:p>
      <w:r>
        <w:t>Die Beschwerdeführerin wendet sich zum einen gegen die von der Vorinstanz vorgesehene Vor-Ort-Überprüfung des Bereichs "Kalibrieren von Temperaturanzeigegeräten", zum anderen erachtet sie, sollte es zu einer Vor-Ort-Überprüfung kommen, den für diese Prüfung vorgeschlagenen Fachexperten Dr. B._______ als befangen.</w:t>
      </w:r>
    </w:p>
    <w:p>
      <w:r>
        <w:rPr>
          <w:b/>
        </w:rPr>
        <w:t>E. 4.2.1</w:t>
      </w:r>
    </w:p>
    <w:p>
      <w:r>
        <w:t>Im vorliegenden Fall wird seitens der Vorinstanz nicht vorgebracht, dass sich bereits aus den eingereichten Unterlagen Nichtkonformitäten ergeben würden, die es im Sinne von Ziff. 7.6.2 der SN EN ISO/IEC 17011 rechtfertigen könnten, auf eine Vor-Ort-Begutachtung zu verzichten. Selbst wenn sich die Beschwerdeführerin und die Vorinstanz bezüglich der diesbezüglichen Gründe uneinig sind, ist es auch unbestritten, dass für den Bereich "Kalibrierung von Temperaturanzeigegeräten" bei der Akkreditierung im Jahre 2013 keine Vor-Ort-Begutachtung stattfand. Unter diesen Umständen ist es nicht zu beanstanden, wenn die Vorinstanz im vorliegenden Fall, gestützt auf die anwendbaren Bestimmungen, die, ausser der vorerwähnten Ziff. 7.6.2 der SN EN ISO/IEC 17011, keine Ausnahme vorsehen, eine reine Dokumentenprüfung als ungenügend erachtet und an einer Vor-Ort-Begutachtung festhält. Eine Gesetzes- oder Verfassungsverletzung, insbesondere die von der Beschwerdeführerin gerügte Unangemessenheit, ist diesbezüglich nicht erkennbar. Inwieweit der Vorinstanz diesbezüglich überhaupt ein Beurteilungs- oder Ermessensspielraum zustehen würde, kann offengelassen werden. Der Beschwerdeführerin ist auch insoweit nicht zu folgen, als sie geltend macht, die bereits durchgeführte Vor-Ort-Begutachtung des Bereichs "Gleichstrom und Niederfrequenz" bzw. "Elektrizität" hätte auch den Bereich "Kalibrierung von Temperaturanzeigegeräten" umfasst. Gemäss Ziff. 7.7.2 der SN EN ISO/IEC 17011 ist jeder Fachbereich für sich zu begutachten. Aus den von der Vorinstanz eingereichten Akten ergibt sich nichts, aus dem sich schliessen liesse, dass der Bereich "Kalibrierung von Temperaturanzeigegeräten" in den von der Beschwerdeführerin erwähnten Bereichen effektiv miteingeschlossen wäre. Auch aus den diesbezüglich wenig substantiierten Vorbringen der Beschwerdeführerin, die sich vorwiegend auf die nichtvorgenommene Vor-Ort-Prüfung im Rahmen der Akkreditierung im Jahre 2013 beziehen, geht hierzu nichts Schlüssiges hervor, das es gebieten würde, von der Auffassung der Vorinstanz abzuweichen, zumal es bei der Beurteilung dieses Einwandes um technische Spezialfragen geht, in denen die Vorinstanz über ein besonderes Fachwissen verfügt (vgl. E. 2.2 hiervor, sowie etwa BGE 133 II 35 E. 3; 116 Ib 270 E. 3b mit Hinweisen).</w:t>
      </w:r>
    </w:p>
    <w:p>
      <w:r>
        <w:rPr>
          <w:b/>
        </w:rPr>
        <w:t>E. 4.2.2</w:t>
      </w:r>
    </w:p>
    <w:p>
      <w:r>
        <w:t>Die Beschwerde erweist sich demnach, soweit sie sich auf die vorgesehene Vor-Ort-Begutachtung bezieht, als unbegründet.</w:t>
      </w:r>
    </w:p>
    <w:p>
      <w:r>
        <w:rPr>
          <w:b/>
        </w:rPr>
        <w:t>E. 4.3</w:t>
      </w:r>
    </w:p>
    <w:p>
      <w:r>
        <w:t>Im zweiten Abschnitt des Dispositivs der angefochtenen Verfügung stellt die Vorinstanz fest, dass der für die Begutachtung des Bereichs "Kalibrierung von Temperaturanzeigegeräten" vorgesehene Fachexperte nicht befangen sei. Die Beschwerdeführerin bestreitet dies, im Wesentlichen mit Hinweis auf dessen hauptberufliche Tätigkeit bei der Firma C._______.</w:t>
      </w:r>
    </w:p>
    <w:p>
      <w:r>
        <w:rPr>
          <w:b/>
        </w:rPr>
        <w:t>E. 4.3.1</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137 II 199 E. 6.5; Urteil des BGer 2C_726/2009 vom 20.Januar 2010 E. 1.3; Urteil des BVGer A-4007/2016 vom 18. Mai 2018 E. 1.5). Da es, wie vorangehend festgehalten (vgl. E. 3.3 vorstehend) im Konfliktfall dem Leiter der SAS obliegt, über die Ernennung eines Gutachters zu entscheiden (Art. 10 Abs. 1 und 3 AkkBV), somit eine rechtsgestaltende Verfügung zu treffen, hätte im vorliegenden Fall wohl kein Anspruch auf den Erlass einer Feststellungsverfügung bestanden. Aus prozessökonomischen Gründen rechtfertigt es sich aber, dessen ungeachtet, die Frage einer allfälligen Befangenheit des für die Begutachtung der Beschwerdeführerin im Bereich "Kalibrierung von Temperaturanzeigegeräten" vorgesehenen Fachexperten zu entscheiden.</w:t>
      </w:r>
    </w:p>
    <w:p>
      <w:r>
        <w:rPr>
          <w:b/>
        </w:rPr>
        <w:t>E. 4.3.2</w:t>
      </w:r>
    </w:p>
    <w:p>
      <w:r>
        <w:t>Der Anspruch auf einen unbefangenen Entscheidträger der Verwaltung ergibt sich aus Art. 29 Abs. 1 der Bundesverfassung vom 18. April 1999 (BV, SR 101; vgl. hierzu und zum Folgenden: Urteil des BVGer B-1583/2011 vom 8. Juni 2011 E. 2.1-2.6).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Praxiskommentar Verwaltungsverfahrensgesetz [VwVG], 2. Aufl. 2016, Rz. 17 zu Art. 10 VwVG).</w:t>
      </w:r>
    </w:p>
    <w:p>
      <w:r>
        <w:rPr>
          <w:b/>
        </w:rPr>
        <w:t>E. 4.3.2.1</w:t>
      </w:r>
    </w:p>
    <w:p>
      <w:r>
        <w:t>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w:t>
      </w:r>
    </w:p>
    <w:p>
      <w:r>
        <w:rPr>
          <w:b/>
        </w:rPr>
        <w:t>E. 4.3.2.2</w:t>
      </w:r>
    </w:p>
    <w:p>
      <w:r>
        <w:t>Als Personen, die im Sinne von Art. 10 VwVG eine Verfügung treffen oder vorbereiten, gelten nicht nur Amtsträger, sondern sämtliche Personen, insbesondere auch juristische und technische Sachbearbeiter, die an einem Entscheid in irgendeiner Form beteiligt sind (vgl. Reto Feller, in: Auer/Müller/Schindler [Hrsg.], Kommentar zum Bundesgesetz über das Verwaltungsverfahren [VwVG], 1. Aufl. 2008, Rz. 5 zu Art. 10 VwVG; Breitenmoser/Spori Fedail, a.a.O., Rz. 29 zu Art. 10 VwVG; Regina Kiener, Richterliche Unabhängigkeit. Verfassungsrechtliche Anforderungen an Richter und Gerichte, 1. Aufl. 2001, S. 80). Die Einflussnahme auf den Ausgang des Verfahrens kann auch beratend oder instruierend erfolgen (vgl. Benjamin Schindler, Die Befangenheit der Verwaltung, Diss. Zürich 2002, S. 74).</w:t>
      </w:r>
    </w:p>
    <w:p>
      <w:r>
        <w:rPr>
          <w:b/>
        </w:rPr>
        <w:t>E. 4.3.2.3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Schindler, a.a.O., S. 74; Feller, a.a.O., Rz. 5 zu Art. 10 VwVG).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Kölz/Häner/Bertschi, Verwaltungsverfahren und Verwaltungsrechtspflege des Bundes, 3. Aufl. 2013, Rz. 423; Schindler, a.a.O., S. 91-92). Eine tatsächliche Befangenheit wird laut bundesgerichtlicher Rechtsprechung für den Ausstand nicht verlangt. Es genügt, wenn Umstände vorliegen, die bei objektiver Betrachtung den Anschein der Befangenheit zu begründen vermögen (vgl. Urteil des BGer 1B_234/2007 vom 31. Januar 2008 E. 4.3 mit Hinweisen; Urteile des BVGer B-4632/2010 vom 21. April 2011 E. 3.2; B-5120/2016 vom 23. Februar 2017) bzw. ein entsprechender Anschein durch objektive Umstände und vernünftige Gründe glaubhaft dargetan erscheint (BGE 137 II 431 E. 5.2 mit Hinweisen).</w:t>
      </w:r>
    </w:p>
    <w:p>
      <w:r>
        <w:rPr>
          <w:b/>
        </w:rPr>
        <w:t>E. 4.3.2.4</w:t>
      </w:r>
    </w:p>
    <w:p>
      <w:r>
        <w:t>Allerdings sind im Interesse einer beförderlichen Rechtspflege Ablehnungs- und Ausstandsbegehren gegen nichtrichterliche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(BGE 137 II 431 E. 5.2 mit Hinweisen).</w:t>
      </w:r>
    </w:p>
    <w:p>
      <w:r>
        <w:rPr>
          <w:b/>
        </w:rPr>
        <w:t>E. 4.3.3</w:t>
      </w:r>
    </w:p>
    <w:p>
      <w:r>
        <w:t>Beim hier zu beurteilenden Begutachter handelt es sich um einen aussenstehenden Experten gemäss Art. 10 Abs. 2 AkkBV, der im Namen der Vorinstanz handelt (Art. 10 Abs. 2 AkkBV). Art. 10 VwVG ist daher im vorliegenden Fall anwendbar.</w:t>
      </w:r>
    </w:p>
    <w:p>
      <w:r>
        <w:rPr>
          <w:b/>
        </w:rPr>
        <w:t>E. 4.3.4</w:t>
      </w:r>
    </w:p>
    <w:p>
      <w:r>
        <w:t>Dass der von der Vorinstanz vorgesehene Fachexperte, Dr. B._______, hauptberuflich bei der C._______ GmbH &amp; Co. KG in E._______ (Deutschland) arbeitet, ist unbestritten.</w:t>
      </w:r>
    </w:p>
    <w:p>
      <w:r>
        <w:rPr>
          <w:b/>
        </w:rPr>
        <w:t>E. 4.3.4.1</w:t>
      </w:r>
    </w:p>
    <w:p>
      <w:r>
        <w:t>Diese Firma führt einerseits Kalibrierungen durch (vgl. &lt;http://www.C._______.com&gt; &gt; _______ [besucht am 27. Juni 2018]; sowie die von der Beschwerdeführerin mit ihrer Beschwerde ins Recht gelegten Beilage Nr. 10 [Anlage zur Akkreditierungsurkunde DAkkS D-K 17720-01-00 der C._______ GmbH &amp; Co für Kalibrierungen in den Bereichen Durchflussmessgrössen (Durchfluss von Flüssigkeiten, Volumen strömender Flüssigkeiten, Masse strömender Flüssigkeiten), die B._______ als Stellvertreter des Leiters namentlich aufführt]), andererseits stellt sie unter anderem auch Temperaturmessgeräte her (vgl. zum Beispiel &lt;http://www.C._______.com&gt; &gt; _______ [besucht am 27. Juni 2018]).</w:t>
      </w:r>
    </w:p>
    <w:p>
      <w:r>
        <w:rPr>
          <w:b/>
        </w:rPr>
        <w:t>E. 4.3.4.2</w:t>
      </w:r>
    </w:p>
    <w:p>
      <w:r>
        <w:t>Wie die Beschwerdeführerin zu Recht festhält, ist somit die Arbeitgeberin des für die Vor-Ort-Begutachtung vorgesehenen Fachexperten im selben Marktgebiet tätig wie sie selbst.</w:t>
      </w:r>
    </w:p>
    <w:p>
      <w:r>
        <w:rPr>
          <w:b/>
        </w:rPr>
        <w:t>E. 4.3.4.3</w:t>
      </w:r>
    </w:p>
    <w:p>
      <w:r>
        <w:t>Im hier zu beurteilenden Fall liegen folglich Umstände vor, die bei objektiver Betrachtung den von der Rechtsprechung (vgl. E. 4.3.2.3) geforderten Anschein der Befangenheit zu begründen vermögen.</w:t>
      </w:r>
    </w:p>
    <w:p>
      <w:r>
        <w:rPr>
          <w:b/>
        </w:rPr>
        <w:t>E. 4.3.5</w:t>
      </w:r>
    </w:p>
    <w:p>
      <w:r>
        <w:t>Die Beschwerde erweist sich damit, soweit sie sich auf den für die Vor-Ort-Begutachtung vorgesehenen Fachexperten bezieht, als begründet.</w:t>
      </w:r>
    </w:p>
    <w:p>
      <w:r>
        <w:rPr>
          <w:b/>
        </w:rPr>
        <w:t>E. 5</w:t>
      </w:r>
    </w:p>
    <w:p>
      <w:r>
        <w:t>Die Beschwerde ist folglich, soweit sie nicht gegenstandlos geworden ist, teilweise gutzuheissen. Die angefochtene Verfügung vom 22. Januar 2018 ist, im Sinne des Eventualbegehrens, soweit sie auf die Einsetzung von Dr. B._______ als Fachexperten für die Vor-Ort-Begutachtung im Begutachtungsbereich "Kalibrierung von Temperaturanzeigegeräten" Bezug nimmt, aufzuheben und die Vorinstanz anzuweisen, einen anderen Fachexperten einzusetzen.</w:t>
      </w:r>
    </w:p>
    <w:p>
      <w:r>
        <w:rPr>
          <w:b/>
        </w:rPr>
        <w:t>E. 6.1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rechtfertigt es sich, die Gerichtsgebühr vorliegend auf Fr. 2'000.- festzulegen. Die Verfahrenskosten sind den Parteien nach Massgabe ihres Unterliegens aufzuerlegen (Art. 63 VwVG; Art. 1 ff. VGKE), wobei Vorinstanzen keine Verfahrenskosten tragen (Art. 63 Abs. 1 und 2 VwVG). Vorliegend dringt die Beschwerdeführerin zwar mit ihrem Hauptbegehren nicht durch, wohl aber mit ihrem Eventualbegehren (E. 5 vorstehend). Es rechtfertigt sich insofern, der Beschwerdeführerin die Hälfte der Gerichtskosten aufzuerlegen. Sie sind dem geleisteten Kostenvorschuss von Fr. 2'000.- zu entnehmen. Der Restbetrag von Fr. 1'000.- ist der Beschwerdeführerin nach Rechtskraft des vorliegenden Urteils auf ein von ihr zu bezeichnendes Konto zurückzuerstatten.</w:t>
      </w:r>
    </w:p>
    <w:p>
      <w:r>
        <w:rPr>
          <w:b/>
        </w:rPr>
        <w:t>E. 6.2</w:t>
      </w:r>
    </w:p>
    <w:p>
      <w:r>
        <w:t>Die Beschwerdeführerin hat als teilweise obsiegende Partei Anspruch auf eine reduzierte Parteientschädigung für die ihr erwachsenen notwendigen Kosten (Art. 64 Abs. 1 VwVG in Verbindung mit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setzt das Gericht die Entschädigung aufgrund der Akten fest (Art. 14 VGKE). Die Beschwerdeführerin, die sich vor Bundesverwaltungsgericht anwaltlich vertreten liess, hat keine Kostennote eingereicht. Aufgrund der Akten und des geschätzten notwendigen Aufwands der Vertretung erscheint eine Parteientschädigung von insgesamt Fr. 2'700.- (inkl. Mehrwertsteuerzuschlag im Sinne von Art. 9 Abs. 1 Bst. c VGKE), die aufgrund des nur teilweisen Obsiegens auf die Hälfte reduziert wird, als angemessen. Damit ist der Beschwerdeführerin eine Parteientschädigung von Fr. 1'350.- auszurichten. Die Vorinstanz ist als verfügende Behörde zu verpflichten, der Beschwerdeführerin diesen Betrag nach Rechtskraft des vorliegenden Urteils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