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B-1092/2009 vom 5. Januar 2010</w:t>
      </w:r>
    </w:p>
    <w:p>
      <w:r>
        <w:t>Bundesverwaltungsgericht, 2010-01-05, DE</w:t>
      </w:r>
    </w:p>
    <w:p>
      <w:r>
        <w:rPr>
          <w:b/>
        </w:rPr>
        <w:t xml:space="preserve">Quelle: </w:t>
      </w:r>
      <w:r>
        <w:t>https://mcp.opencaselaw.ch/entscheid/bvger_B-1092_2009_d20100105</w:t>
      </w:r>
    </w:p>
    <w:p>
      <w:r>
        <w:t>FR: TAF B-1092/2009 du 5 janvier 2010</w:t>
      </w:r>
    </w:p>
    <w:p>
      <w:r>
        <w:t>IT: TAF B-1092/2009 del 5 gennaio 2010</w:t>
      </w:r>
    </w:p>
    <w:p>
      <w:pPr>
        <w:pStyle w:val="Heading2"/>
      </w:pPr>
      <w:r>
        <w:t>Erwägungen</w:t>
      </w:r>
    </w:p>
    <w:p>
      <w:r>
        <w:rPr>
          <w:b/>
        </w:rPr>
        <w:t>E. 1</w:t>
      </w:r>
    </w:p>
    <w:p>
      <w:r>
        <w:t>Der Vorinstanz und der Beschwerdegegnerin (der Beschwerdegegnerin unter Androhung von Strafe nach Art. 292 StGB im Unterlassungsfall) wird verboten, die Beschwerdeführenden betreffende Bankunterlagen oder Dokumente an Dritte, insbesondere an die amerikanischen Behörden, herauszugeben.</w:t>
      </w:r>
    </w:p>
    <w:p>
      <w:r>
        <w:rPr>
          <w:b/>
        </w:rPr>
        <w:t>E. 2</w:t>
      </w:r>
    </w:p>
    <w:p>
      <w:r>
        <w:t>Die Vorinstanz und die Beschwerdegegnerin werden eingeladen, bis zum 24. Februar 2009 zu den prozessualen Anträgen der Beschwerdeführenden Stellung zu nehmen (Eingabe in vierfacher Ausfertigung). Die Vorinstanz wird aufgefordert, innert gleicher Frist die angefochtene Verfügung einzureichen.</w:t>
      </w:r>
    </w:p>
    <w:p>
      <w:r>
        <w:rPr>
          <w:b/>
        </w:rPr>
        <w:t>E. 3</w:t>
      </w:r>
    </w:p>
    <w:p>
      <w:r>
        <w:t>Diese Verfügung geht an: die Beschwerdeführenden (Einschreiben; vorab per Fax) die Beschwerdegegnerin (Einschreiben; vorab per Fax; Beilage: Beschwerde inkl. Beilagenverzeichnis) die Vorinstanz (Einschreiben; vorab per Fax; Beilage: Beschwerde inkl. Beilagenverzeichnis) Der Kammerpräsident: Francesco Brentani Versand: 20.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