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B-106/2018 vom 7. März 2018</w:t>
      </w:r>
    </w:p>
    <w:p>
      <w:r>
        <w:t>Bundesverwaltungsgericht, 2018-03-07, DE</w:t>
      </w:r>
    </w:p>
    <w:p>
      <w:r>
        <w:rPr>
          <w:b/>
        </w:rPr>
        <w:t xml:space="preserve">Quelle: </w:t>
      </w:r>
      <w:r>
        <w:t>https://mcp.opencaselaw.ch/entscheid/bvger_B-106_2018</w:t>
      </w:r>
    </w:p>
    <w:p>
      <w:r>
        <w:t>FR: TAF B-106/2018 du 7 mars 2018</w:t>
      </w:r>
    </w:p>
    <w:p>
      <w:r>
        <w:t>IT: TAF B-106/2018 del 7 marzo 2018</w:t>
      </w:r>
    </w:p>
    <w:p>
      <w:pPr>
        <w:pStyle w:val="Heading2"/>
      </w:pPr>
      <w:r>
        <w:t>Regeste</w:t>
      </w:r>
    </w:p>
    <w:p>
      <w:r>
        <w:t>Arbeitsleistung im öffentlichen Interesse (Zivildienst)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Bezüglich des mit Verfügung vom 21. Dezember 2017 auf den 12. Februar 2018 anberaumten Vorstellungsgesprächs wird das Beschwerdeverfahren B-106/2018 als gegenstandslos geworden abgeschrieben. Im Übrigen wird die Beschwerde abgewiesen.</w:t>
      </w:r>
    </w:p>
    <w:p>
      <w:r>
        <w:rPr>
          <w:b/>
        </w:rPr>
        <w:t>E. 2</w:t>
      </w:r>
    </w:p>
    <w:p>
      <w:r>
        <w:t>Verfahrenskosten werden keine erhoben.</w:t>
      </w:r>
    </w:p>
    <w:p>
      <w:r>
        <w:rPr>
          <w:b/>
        </w:rPr>
        <w:t>E. 3</w:t>
      </w:r>
    </w:p>
    <w:p>
      <w:r>
        <w:t>Es wird keine Parteientschädigung zugesprochen.</w:t>
      </w:r>
    </w:p>
    <w:p>
      <w:r>
        <w:rPr>
          <w:b/>
        </w:rPr>
        <w:t>E. 4</w:t>
      </w:r>
    </w:p>
    <w:p>
      <w:r>
        <w:t>Dieses Urteil geht an: - den Beschwerdeführer; - die Vorinstanz; - die Vollzugsstelle für den Zivildienst, Zentralstelle. Die vorsitzende Richterin: Der Gerichtsschreiber: Vera Marantelli Urs Küpfer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