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A-928/2009 vom 18. Mai 2009</w:t>
      </w:r>
    </w:p>
    <w:p>
      <w:r>
        <w:t>Bundesverwaltungsgericht, 2009-05-18, FR</w:t>
      </w:r>
    </w:p>
    <w:p>
      <w:r>
        <w:rPr>
          <w:b/>
        </w:rPr>
        <w:t xml:space="preserve">Quelle: </w:t>
      </w:r>
      <w:r>
        <w:t>https://mcp.opencaselaw.ch/entscheid/bvger_A-928_2009</w:t>
      </w:r>
    </w:p>
    <w:p>
      <w:r>
        <w:t>FR: TAF A-928/2009 du 18 mai 2009</w:t>
      </w:r>
    </w:p>
    <w:p>
      <w:r>
        <w:t>IT: TAF A-928/2009 del 18 maggio 2009</w:t>
      </w:r>
    </w:p>
    <w:p>
      <w:pPr>
        <w:pStyle w:val="Heading2"/>
      </w:pPr>
      <w:r>
        <w:t>Regeste</w:t>
      </w:r>
    </w:p>
    <w:p>
      <w:r>
        <w:t>Installations électriques (divers)</w:t>
      </w:r>
    </w:p>
    <w:p>
      <w:pPr>
        <w:pStyle w:val="Heading2"/>
      </w:pPr>
      <w:r>
        <w:t>Erwägungen</w:t>
      </w:r>
    </w:p>
    <w:p>
      <w:r>
        <w:rPr>
          <w:b/>
        </w:rPr>
        <w:t>E. 1.1</w:t>
      </w:r>
    </w:p>
    <w:p>
      <w:r>
        <w:t>Selon l'art. 23 de la loi sur les installations électriques du 24 juin 1902 dans sa teneur en vigueur depuis le 1er août 2008 (LIE, RS 734.0), le Tribunal administratif fédéral connaît des recours contre les décisions émanant des organes de contrôle désignés à l'art. 21 LIE. L'IFICF est l'Inspection spéciale désignée par le Conseil fédéral au sens de l'art. 21 ch. 2 LIE. Sa décision du 14 janvier 2009 satisfait aux conditions posées par l'art. 5 de la loi fédérale du 20 décembre 1968 sur la procédure administrative (PA, RS 172.021). En outre, elle n'entre pas dans le champ d'exclusion de l'art. 32 de la loi fédérale du 17 juin 2005 sur le Tribunal administratif fédéral (LTAF, RS 173.32). Cela étant, le Tribunal administratif fédéral est compétent pour connaître du litige.</w:t>
      </w:r>
    </w:p>
    <w:p>
      <w:r>
        <w:rPr>
          <w:b/>
        </w:rPr>
        <w:t>E. 1.2</w:t>
      </w:r>
    </w:p>
    <w:p>
      <w:r>
        <w:t>Par ailleurs, déposé en temps utile par le destinataire de la décision attaquée (art. 22 ss, 48 et 50 PA), le présent recours répond aux exigences de forme et de contenu prévues à l'art. 52 PA. Il est donc recevable.</w:t>
      </w:r>
    </w:p>
    <w:p>
      <w:r>
        <w:rPr>
          <w:b/>
        </w:rPr>
        <w:t>E. 2.1</w:t>
      </w:r>
    </w:p>
    <w:p>
      <w:r>
        <w:t>Le Tribunal administratif fédéral applique le droit d'office, sans être lié par les motifs invoqués (art. 62 al. 4 PA), ni par l'argumentation juridique développée dans la décision entreprise (PIERRE MOOR, Droit administratif, vol. II, Berne 2002, p. 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w:t>
      </w:r>
    </w:p>
    <w:p>
      <w:r>
        <w:rPr>
          <w:b/>
        </w:rPr>
        <w:t>E. 2.2</w:t>
      </w:r>
    </w:p>
    <w:p>
      <w:r>
        <w:t>L'objet du litige revient, en l'espèce, à déterminer si la décision attaquée est conforme au droit et quelle est l'incidence du dépôt du rapport de sécurité postérieurement à son prononcé.</w:t>
      </w:r>
    </w:p>
    <w:p>
      <w:r>
        <w:rPr>
          <w:b/>
        </w:rPr>
        <w:t>E. 3.1</w:t>
      </w:r>
    </w:p>
    <w:p>
      <w:r>
        <w:t>Aux termes de l'art. 20 al. 1 LIE, la surveillance des installations électriques et de leur bon état d'entretien incombe à l'exploitant (propriétaire, locataire, etc.). Selon l'art. 5 al. 1 de l'ordonnance sur les installations à basse tension du 7 novembre 2001 (OIBT, RS 734.27), le propriétaire ou un représentant désigné par lui veille à ce que l'installation électrique réponde en tout temps aux exigences des art. 2 et 4 OIBT. Sur demande, il doit présenter un rapport de sécurité. Quant à l'art. 36 OIBT, il prévoit que, six mois au moins avant l'expiration d'une période de contrôle, les exploitants de réseaux invitent par écrit les propriétaires des installations électriques qu'ils alimentent à présenter un rapport de sécurité au sens de l'art. 37 avant la fin de la période de contrôle (al. 1). Le délai peut être prorogé d'une année, au plus, après l'expiration de la période de contrôle fixée. Si le rapport de sécurité n'est pas présenté dans le délai malgré deux rappels, l'exploitant de réseau confie l'exécution du contrôle périodique à l'Inspection (al. 3).</w:t>
      </w:r>
    </w:p>
    <w:p>
      <w:r>
        <w:rPr>
          <w:b/>
        </w:rPr>
        <w:t>E. 3.2</w:t>
      </w:r>
    </w:p>
    <w:p>
      <w:r>
        <w:t>Selon l'art. 41 OIBT, pour les contrôles et les décisions prises en vertu de l'OIBT, l'Inspection perçoit des émoluments conformément aux art. 9 et 10 de l'ordonnance du 7 décembre 1992 sur l'Inspection fédérale des installations à courant fort (RS 734.24). Selon l'art. 9 al. 1 de cette ordonnance, l'émolument que cette autorité perçoit pour les décisions qu'elle rend peut s'élever jusqu'à 1'500 francs. Il est fixé d'après la charge effective que l'acte impose à l'Inspection.</w:t>
      </w:r>
    </w:p>
    <w:p>
      <w:r>
        <w:rPr>
          <w:b/>
        </w:rPr>
        <w:t>E. 4.1</w:t>
      </w:r>
    </w:p>
    <w:p>
      <w:r>
        <w:t>En l'espèce, le recourant fait valoir en substance que les travaux de mise en conformité exigés dans le rapport de D._______ SA ont été effectués au début de l'année 2008 par l'entreprise F._______ SA. Il affirme avoir demandé à cette entreprise de procéder aux démarches nécessaires pour que les informations utiles soient transmises.</w:t>
      </w:r>
    </w:p>
    <w:p>
      <w:r>
        <w:rPr>
          <w:b/>
        </w:rPr>
        <w:t>E. 4.2</w:t>
      </w:r>
    </w:p>
    <w:p>
      <w:r>
        <w:t>De son côté, l'autorité inférieure expose que le document sur lequel l'entreprise F._______ SA confirme l'exécution des travaux en janvier 2008 est parvenu à l'exploitant de réseau en date du 9 février 2009, donc postérieurement à la décision attaquée ; qu'il semble donc que l'entreprise F._______ SA ait omis de transmettre ce document à l'exploitant de réseau ; que, ce nonobstant, le recourant n'a pas apporté la preuve demandée dans les délais impartis, ce qui l'a contrainte à ordonner des mesures. De plus, vu le temps consacré à l'exécution de l'élimination des défauts, l'autorité inférieure considère que le montant de 500 francs des émoluments correspond à sa charge de travail effective.</w:t>
      </w:r>
    </w:p>
    <w:p>
      <w:r>
        <w:rPr>
          <w:b/>
        </w:rPr>
        <w:t>E. 5.1</w:t>
      </w:r>
    </w:p>
    <w:p>
      <w:r>
        <w:t>Comme il ressort clairement de la lettre et de l'esprit des art. 20 LIE, 5 et 36 OIBT, le recourant, en sa qualité de propriétaire de l'immeuble concerné, est responsable du bon état des installations électriques. Pour chaque période de contrôle, il lui appartient de rapporter la preuve que tel est bien le cas, en remettant à l'exploitant de réseau le rapport de sécurité. Il est ainsi responsable de la production de ce rapport dans le délai imparti. En cas d'inexécution ou d'exécution tardive de cette obligation, il doit en assumer les conséquences.</w:t>
      </w:r>
    </w:p>
    <w:p>
      <w:r>
        <w:rPr>
          <w:b/>
        </w:rPr>
        <w:t>E. 5.2</w:t>
      </w:r>
    </w:p>
    <w:p>
      <w:r>
        <w:t>En l'occurrence, il ressort du dossier que le rapport de sécurité n'est parvenu à l'exploitant de réseau et à l'autorité inférieure que postérieurement à la décision litigieuse. Aussi, au jour du prononcé de la décision querellée, le recourant n'avait-il toujours pas rapporté la preuve que les installations électriques de son immeuble étaient en bon état de marche. Dans ces conditions, l'autorité inférieure était légitimée à rendre une décision soumise à émolument, comme elle l'avait annoncé précédemment. L'on peut certes regretter le manque de diligence de l'entreprise mandatée par le recourant pour produire le rapport de sécurité dans le délai imparti ; mais comme cela a été exposé ci-avant (consid. 5.1), il appartient à ce dernier d'assumer les conséquences de cette omission. Par ailleurs, on relèvera sur ce point que le recourant lui-même n'a pas été particulièrement zélé dans l'exécution de cette obligation. En effet, la première demande de l'exploitant de réseau à ce sujet date du 5 septembre 2005, puis deux rappels sont demeurés infructueux. Il a ainsi fallu que l'autorité inférieure intervienne pour qu'enfin le rapport de sécurité parvienne à qui de droit.</w:t>
      </w:r>
    </w:p>
    <w:p>
      <w:r>
        <w:rPr>
          <w:b/>
        </w:rPr>
        <w:t>E. 5.3</w:t>
      </w:r>
    </w:p>
    <w:p>
      <w:r>
        <w:t>Le fait que, par l'envoi de l'avis de suppression des défauts à l'exploitant de réseau en date du 9 février 2009, soit postérieurement à la décision attaquée, le recourant s'est finalement conformé à la loi, ne saurait remettre en cause la situation de non-conformité au droit dans laquelle il se trouvait au moment où la décision querellée a été rendue. Il convient bien plutôt de considérer que c'est cette décision qui a conduit le recourant à finalement s'exécuter. Cela étant, et dans la mesure où le rapport de sécurité a depuis lors été déposé, le tribunal de céans ne peut que constater que, de par le fait du recourant, le recours est devenu sans objet en ce qui touche l'injonction relative au dépôt de ce rapport.</w:t>
      </w:r>
    </w:p>
    <w:p>
      <w:r>
        <w:rPr>
          <w:b/>
        </w:rPr>
        <w:t>E. 5.4</w:t>
      </w:r>
    </w:p>
    <w:p>
      <w:r>
        <w:t>S'agissant du montant de 500 francs requis au titre d'émolument pour l'établissement de la décision attaquée, il ne saurait être critiqué, aussi bien quant à son principe que quant à son montant (cf. arrêt du Tribunal administratif fédéral A-7151/2008 du 10 février 2009 consid. 3.4 et les références). Le fait, en particulier, que l'avis de suppression des défauts a, entre temps, été déposé n'y change rien, puisque l'autorité inférieure avait déjà fourni, à bon droit, l'activité pour laquelle l'émolument a été perçu. La demande du recourant tendant à l'annulation de cet émolument ne peut dès lors être admise.</w:t>
      </w:r>
    </w:p>
    <w:p>
      <w:r>
        <w:rPr>
          <w:b/>
        </w:rPr>
        <w:t>E. 6</w:t>
      </w:r>
    </w:p>
    <w:p>
      <w:r>
        <w:t>Sur le vu de ce qui précède, le recours doit être rejeté, dans la mesure où il n'est pas devenu sans objet. En application des art. 63 al. 1 PA et 4 du règlement du 21 février 2008 concernant les frais, dépens et indemnités fixés par le Tribunal administratif fédéral (FITAF, RS 173.320.2), les frais de procédure, fixés à 500 francs, sont mis à la charge du recourant. Ils sont compensés par l'avance de frais du même montant qu'il a déjà versée. Dans la mesure où le recourant succombe, il n'y a pas lieu de lui allouer une indemnité au titre de dépens (cf.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