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A-856/2020 vom 19. Februar 2020</w:t>
      </w:r>
    </w:p>
    <w:p>
      <w:r>
        <w:t>Bundesverwaltungsgericht, 2020-02-19, DE</w:t>
      </w:r>
    </w:p>
    <w:p>
      <w:r>
        <w:rPr>
          <w:b/>
        </w:rPr>
        <w:t xml:space="preserve">Quelle: </w:t>
      </w:r>
      <w:r>
        <w:t>https://mcp.opencaselaw.ch/entscheid/bvger_A-856_2020</w:t>
      </w:r>
    </w:p>
    <w:p>
      <w:r>
        <w:t>FR: TAF A-856/2020 du 19 février 2020</w:t>
      </w:r>
    </w:p>
    <w:p>
      <w:r>
        <w:t>IT: TAF A-856/2020 del 19 febbraio 2020</w:t>
      </w:r>
    </w:p>
    <w:p>
      <w:pPr>
        <w:pStyle w:val="Heading2"/>
      </w:pPr>
      <w:r>
        <w:t>Regeste</w:t>
      </w:r>
    </w:p>
    <w:p>
      <w:r>
        <w:t>Verfahrenskosten</w:t>
      </w:r>
    </w:p>
    <w:p>
      <w:pPr>
        <w:pStyle w:val="Heading2"/>
      </w:pPr>
      <w:r>
        <w:t>Erwägungen</w:t>
      </w:r>
    </w:p>
    <w:p>
      <w:r>
        <w:rPr>
          <w:b/>
        </w:rPr>
        <w:t>E. 1</w:t>
      </w:r>
    </w:p>
    <w:p>
      <w:r>
        <w:t>Für das Verfahren A-1359/2018 werden keine Verfahrenskosten erhoben. Der in jenem Verfahren einbezahlte Kostenvorschuss in Höhe von Fr. 10'000.-- wird der Beschwerdeführerin nach Eintritt der Rechtskraft des vorliegenden Urteils zurückerstattet.</w:t>
      </w:r>
    </w:p>
    <w:p>
      <w:r>
        <w:rPr>
          <w:b/>
        </w:rPr>
        <w:t>E. 2</w:t>
      </w:r>
    </w:p>
    <w:p>
      <w:r>
        <w:t>Die Vorinstanz wird verpflichtet, der Beschwerdeführerin für das Verfahren A-1359/2018 eine Parteientschädigung in Höhe von Fr. 10'000.-- zu bezahlen.</w:t>
      </w:r>
    </w:p>
    <w:p>
      <w:r>
        <w:rPr>
          <w:b/>
        </w:rPr>
        <w:t>E. 3</w:t>
      </w:r>
    </w:p>
    <w:p>
      <w:r>
        <w:t>Für das vorliegende Verfahren werden weder Kosten auferlegt noch Parteientschädigungen zugesprochen.</w:t>
      </w:r>
    </w:p>
    <w:p>
      <w:r>
        <w:rPr>
          <w:b/>
        </w:rPr>
        <w:t>E. 4</w:t>
      </w:r>
    </w:p>
    <w:p>
      <w:r>
        <w:t>Dieses Urteil geht an: - die Beschwerdeführerin (Gerichtsurkunde) - die Vorinstanz (Ref-Nr. ...; Gerichtsurkunde) Für die Rechtsmittelbelehrung wird auf die nächste Seite verwiesen. Der vorsitzende Richter: Die Gerichtsschreiberin: Daniel Riedo Susanne Raas Rechtsmittelbelehrung: Gegen diesen Entscheid kann innert 30 Tagen nach Eröffnung beim Bundesgericht, 1000 Lausanne 14,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