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A-8272/2015 vom 29. August 2016</w:t>
      </w:r>
    </w:p>
    <w:p>
      <w:r>
        <w:t>Bundesverwaltungsgericht, 2016-08-29, FR</w:t>
      </w:r>
    </w:p>
    <w:p>
      <w:r>
        <w:rPr>
          <w:b/>
        </w:rPr>
        <w:t xml:space="preserve">Quelle: </w:t>
      </w:r>
      <w:r>
        <w:t>https://mcp.opencaselaw.ch/entscheid/bvger_A-8272_2015</w:t>
      </w:r>
    </w:p>
    <w:p>
      <w:r>
        <w:t>FR: TAF A-8272/2015 du 29 août 2016</w:t>
      </w:r>
    </w:p>
    <w:p>
      <w:r>
        <w:t>IT: TAF A-8272/2015 del 29 agosto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PA,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toute demande d'assistance litigieuse a été déposée en ***, soit après l'entrée en vigueur de la LAAF le 1er février 2013.</w:t>
      </w:r>
    </w:p>
    <w:p>
      <w:r>
        <w:rPr>
          <w:b/>
        </w:rPr>
        <w:t>E. 1.2</w:t>
      </w:r>
    </w:p>
    <w:p>
      <w:r>
        <w:t>En l'occurrence, le recours respecte les exigences formelles (art. 50 al. 1 PA et 52 al. 1 PA). Le recourant dispose en outre de la qualité pour recourir (art. 48 PA et art. 19 al. 2 LAAF). Il y a lieu ainsi d'entrer en matière, sous réserve de ce qui suit quant aux conséquences de la nullité d'une décision administrative (consid. 5.5).</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arrêt du TF 2C_289/2015 du 5 avril 2016 [destiné à la publication] consid. 2.3).</w:t>
      </w:r>
    </w:p>
    <w:p>
      <w:r>
        <w:rPr>
          <w:b/>
        </w:rPr>
        <w:t>E. 3.1.3</w:t>
      </w:r>
    </w:p>
    <w:p>
      <w:r>
        <w:t>L'information des personnes habilitées à recourir prévue par la LAAF (art. 14 LAAF) ainsi que le droit de participation et de consultation des pièces (art. 15 LAAF) concrétise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La preuve de cette notification incombe à l'AFC (arrêts du TAF A-3951/2015 du 26 avril 2016 consid. 3.1, A-7401/2014 du 24 mars 2015 consid. 3.1;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 sur l'incompatibilité de la segmentation d'une procédure avec le droit d'être entendu, voir consid. 3.2.2 ci-dessous).</w:t>
      </w:r>
    </w:p>
    <w:p>
      <w:r>
        <w:rPr>
          <w:b/>
        </w:rPr>
        <w:t>E. 3.2.1</w:t>
      </w:r>
    </w:p>
    <w:p>
      <w:r>
        <w:t>Les motifs susceptibles de conduire à un refus ou une restriction du droit de consulter le dossier figurent à l'art. 27 al. 1 PA (décision incidente du TAF A-6337/2014 du 7 avril 2015 consid. 2, arrêt du TAF A-6866/2013 du 2 janvier 2015 consid. 1.3.3; voir aussi art. 15 al. 2 LAAF).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arrêts du TAF A-5541/2014 du 31 mai 2016 consid. 3.1.3, A-6866/2013 du 2 janvier 2015 consid. 1.3.3, A-3123/2008 du 27 avril 2010 consid. 2.2.1).</w:t>
      </w:r>
    </w:p>
    <w:p>
      <w:r>
        <w:rPr>
          <w:b/>
        </w:rPr>
        <w:t>E. 3.2.2</w:t>
      </w:r>
    </w:p>
    <w:p>
      <w:r>
        <w:t>La conduite de procédures distinctes au sujet de mêmes personnes n'emporte pas nécessairement violation du droit d'être entendu (consid. 3.1.4 ci-dessus). En revanche, la décision - notifiée à une personne habilitée à recourir - ne doit pas prévoir la transmission d'informations au sujet de la personne visée par la procédure fiscale qui ne seraient pas comprises dans la décision notifiée à cette dernière personne. Ainsi, aussi bien les questions posées par l'autorité requérante (voir art. 14 al. 1 LAAF) que les réponses envisagées (voir art. 15 al. 1 LAAF) doivent être communiquées par l'AFC à la personne visée par la procédure fiscale, sauf à violer son droit d'être entendue, respectivement son droit de participation et de consultation des pièces. Ces aspects doivent pareillement être notifiés par décision à ladite personne (arrêts du TAF A-3764/2015 du 15 septembre 2015 consid. 4.2.2.1 ss, A-3765/2015 du 15 septembre 2015 consid. 4.2.2.1 ss).</w:t>
      </w:r>
    </w:p>
    <w:p>
      <w:r>
        <w:rPr>
          <w:b/>
        </w:rPr>
        <w:t>E. 4.1</w:t>
      </w:r>
    </w:p>
    <w:p>
      <w:r>
        <w:t>L'annulabilité de la décision est la règle, la nullité l'exception (arrêts du TAF A-7076/2014 du 1er avril 2015 consid. 3.1, A-7401/2014 du 24 mars 2015 consid. 3.1). Seuls peuvent être annulés les actes qui, sans l'existence de la cause d'annulabilité prévue par la loi, seraient efficaces et valables (ATF 137 I 273 consid. 3.1, 122 I 97 consid. 3a). Les actes nuls sont en revanche d'emblée dénués d'effet (ATF 137 I 273 consid. 3.1, 129 I 361 consid. 2.3, 122 I 97 consid. 3a). La nullité doit être relevée d'office et en tout temps (ATF 133 II 366 consid. 3.1, 129 I 361 consid. 2).</w:t>
      </w:r>
    </w:p>
    <w:p>
      <w:r>
        <w:rPr>
          <w:b/>
        </w:rPr>
        <w:t>E. 4.2</w:t>
      </w:r>
    </w:p>
    <w:p>
      <w:r>
        <w:t>Hormis les cas expressément prévus par la loi, il n'y a lieu d'admettre la nullité d'une décision qu'à titre exceptionnel, lorsque les circonstances sont telles que le système de l'annulabilité n'offre manifestement pas la protection nécessaire (ATF 138 II 501 consid. 3.1, 137 I 273 consid. 3.1, 133 II 366 consid. 3.1 s., 132 II 342 consid. 2.1, 129 I 361 consid. 2, 122 I 97 consid. 3a; arrêts du TAF A-7401/2014 du 24 mars 2015 consid. 3.1, A-5682/2011 du 3 avril 2012 consid. 1.2.2). D'après la jurisprudence, la nullité n'est reconnue que (1) si le vice, dont la décision est entachée, est particulièrement grave, (2) s'il est manifeste ou du moins facilement décelable et (3) si, en outre, la constatation de la nullité ne met pas sérieusement en danger la sécurité du droit (ATF 138 II 501 consid. 3.1; 137 I 273 consid. 3.1, 136 II 489 consid. 3.3, 133 II 366 consid. 3.2, 132 II 342 consid. 2.1, 132 II 21 consid. 3.1, 129 I 361 consid. 2.1).</w:t>
      </w:r>
    </w:p>
    <w:p>
      <w:r>
        <w:rPr>
          <w:b/>
        </w:rPr>
        <w:t>E. 4.3.1</w:t>
      </w:r>
    </w:p>
    <w:p>
      <w:r>
        <w:t>Le droit d'être entendu est de nature formelle, ce qui signifie que sa violation suffit, si elle est particulièrement grave, à entraîner l'annulation de la décision attaquée indépendamment des chances de succès du recours sur le fond (ATF 134 V 97, 127 V 431 consid. 3d/aa; ATAF 2013/23 consid. 6.1.3, arrêt du TAF A-3951/2015 du 26 avril 2016 consid. 3.1). Le motif relatif à ce moyen de droit doit donc être examiné en priorité (ATF 124 I 49 consid. 1; arrêt du TAF A-1414/2015 du 31 mars 2016 consid. 3.1.1).</w:t>
      </w:r>
    </w:p>
    <w:p>
      <w:r>
        <w:rPr>
          <w:b/>
        </w:rPr>
        <w:t>E. 4.3.2</w:t>
      </w:r>
    </w:p>
    <w:p>
      <w:r>
        <w:t>Ainsi, 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 L'absence de possibilité de participer à la procédure constitue dans la même veine une violation des règles essentielles de procédure, et ainsi un grave vice de procédure, à l'instar de l'incompétence qualifiée, fonctionnelle ou matérielle de l'autorité qui a rendu la décision; ils sont des motifs de nullité (ATF 138 II 501 consid. 3.1, 137 I 273 consid. 3.1, 133 II 366 consid. 3.1, 132 II 342 consid. 2.1; arrêts du TAF arrêt du TAF A-7401/2014 du 24 mars 2015 consid. 3.1; A-5926/2012 du 9 avril 2013 consid. 2.2.1).</w:t>
      </w:r>
    </w:p>
    <w:p>
      <w:r>
        <w:rPr>
          <w:b/>
        </w:rPr>
        <w:t>E. 4.3.3</w:t>
      </w:r>
    </w:p>
    <w:p>
      <w:r>
        <w:t>En matière d'assistance administrative internationale, des violations du droit d'être entendu comme la privation de la possibilité de connaître les questions posées par l'autorité requérante et les réponses envisagées par l'AFC à ces questions ainsi que l'absence de notification de la décision relative à ces points (consid. 3.2.2 ci-dessus) entraînent la nullité intégrale de la décision en tant qu'elles équivalent à l'absence de connaissance de la procédure d'assistance administrative (arrêts du TAF A-3764/2015 du 15 septembre 2015 consid. 4.2.3, A-3765/2015 du 15 septembre 2015 consid. 4.2.3).</w:t>
      </w:r>
    </w:p>
    <w:p>
      <w:r>
        <w:rPr>
          <w:b/>
        </w:rPr>
        <w:t>E. 4.4.1</w:t>
      </w:r>
    </w:p>
    <w:p>
      <w:r>
        <w:t>La décision nulle ne déployant pas d'effet juridique (consid. 4.1 ci-dessus), elle ne peut pas être l'objet de la contestation (Anfechtungsobjekt) dans une procédure de recours de droit administratif: il n'y a ainsi pas lieu d'entrer en matière sur un tel recours. La nullité doit être constatée dans le dispositif (ATF 132 II 342 consid. 2.3; ATAF 2008/59 consid. 4.3, arrêts du TAF A-3764/2015 du 15 septembre 2015 consid. 2.4, A-3765/2015 du 15 septembre 2015 consid. 2.4, A-2433/2015 du 9 juillet 2015 consid. 5). Lorsque le vice n'affecte qu'une partie de l'acte, seule cette partie est nulle, si l'on peut estimer que l'acte eût été pris même en son absence (arrêts du TAF A-2433/2015 du 9 juillet 2015 consid. 3, A-7076/2014 du 1er avril 2015 consid. 3.1, A-7401/2014 du 24 mars 2015 consid. 3.1).</w:t>
      </w:r>
    </w:p>
    <w:p>
      <w:r>
        <w:rPr>
          <w:b/>
        </w:rPr>
        <w:t>E. 4.4.2</w:t>
      </w:r>
    </w:p>
    <w:p>
      <w:r>
        <w:t>Compte tenu des particularités de la procédure d'assistance administrative, qui implique la transmission à l'autorité requérante d'informations touchant des parties étroitement liées entre elles, la nullité de la décision attaquée vaut à l'égard de toutes les parties en présence (arrêts du TAF A-7076/2014 du 1er avril 2015 consid. 3.3, A-7401/2014 du 24 mars 2015 consid. 3.3).</w:t>
      </w:r>
    </w:p>
    <w:p>
      <w:r>
        <w:rPr>
          <w:b/>
        </w:rPr>
        <w:t>E. 5.1</w:t>
      </w:r>
    </w:p>
    <w:p>
      <w:r>
        <w:t>En l'espèce, [...].</w:t>
      </w:r>
    </w:p>
    <w:p>
      <w:r>
        <w:rPr>
          <w:b/>
        </w:rPr>
        <w:t>E. 5.2</w:t>
      </w:r>
    </w:p>
    <w:p>
      <w:r>
        <w:t>[...].</w:t>
      </w:r>
    </w:p>
    <w:p>
      <w:r>
        <w:rPr>
          <w:b/>
        </w:rPr>
        <w:t>E. 5.3</w:t>
      </w:r>
    </w:p>
    <w:p>
      <w:r>
        <w:t>[...].</w:t>
      </w:r>
    </w:p>
    <w:p>
      <w:r>
        <w:rPr>
          <w:b/>
        </w:rPr>
        <w:t>E. 5.4.1</w:t>
      </w:r>
    </w:p>
    <w:p>
      <w:r>
        <w:t>[...].</w:t>
      </w:r>
    </w:p>
    <w:p>
      <w:r>
        <w:rPr>
          <w:b/>
        </w:rPr>
        <w:t>E. 5.4.2</w:t>
      </w:r>
    </w:p>
    <w:p>
      <w:r>
        <w:t>[...].</w:t>
      </w:r>
    </w:p>
    <w:p>
      <w:r>
        <w:rPr>
          <w:b/>
        </w:rPr>
        <w:t>E. 5.4.3.1</w:t>
      </w:r>
    </w:p>
    <w:p>
      <w:r>
        <w:t>[...].</w:t>
      </w:r>
    </w:p>
    <w:p>
      <w:r>
        <w:rPr>
          <w:b/>
        </w:rPr>
        <w:t>E. 5.4.3.2</w:t>
      </w:r>
    </w:p>
    <w:p>
      <w:r>
        <w:t>[...].</w:t>
      </w:r>
    </w:p>
    <w:p>
      <w:r>
        <w:rPr>
          <w:b/>
        </w:rPr>
        <w:t>E. 5.5.1</w:t>
      </w:r>
    </w:p>
    <w:p>
      <w:r>
        <w:t>[...].</w:t>
      </w:r>
    </w:p>
    <w:p>
      <w:r>
        <w:rPr>
          <w:b/>
        </w:rPr>
        <w:t>E. 5.5.2</w:t>
      </w:r>
    </w:p>
    <w:p>
      <w:r>
        <w:t>[...].</w:t>
      </w:r>
    </w:p>
    <w:p>
      <w:r>
        <w:rPr>
          <w:b/>
        </w:rPr>
        <w:t>E. 6.1.1</w:t>
      </w:r>
    </w:p>
    <w:p>
      <w:r>
        <w:t>L'assistance administrative avec les Pays-Bas est régie par l'art. 26 CDI-NL et le chiffre XVI du Protocole à cette même convention (ci-après: Protocole; publié également au RS 0.672.963.61).</w:t>
      </w:r>
    </w:p>
    <w:p>
      <w:r>
        <w:rPr>
          <w:b/>
        </w:rPr>
        <w:t>E. 6.1.2</w:t>
      </w:r>
    </w:p>
    <w:p>
      <w:r>
        <w:t>La CDI-NL et le Protocole s'appliquent à la présente affaire en tant que les demandes d'assistance ici litigieuses, déposées en ***, concernent une période qui court dès le *** (arrêt du TAF A-8400/2015 du 21 mars 2016 consid. 4.1.1).</w:t>
      </w:r>
    </w:p>
    <w:p>
      <w:r>
        <w:rPr>
          <w:b/>
        </w:rPr>
        <w:t>E. 6.2</w:t>
      </w:r>
    </w:p>
    <w:p>
      <w:r>
        <w:t>Le 13 mars 2009, le Conseil fédéral a annoncé un changement de politique majeur en matière d'échange de renseignements en déclarant vou-loir désormais appliquer le standard de l'art. 26 du Modèle de convention fiscale de l'Organisation de Coopération et de Développement Econo-miques (OCDE) concernant le revenu et la fortune dans les conventions de double imposition (arrêt du TF 2C_1174/2014 du 24 septembre 2015 [destiné à la publication] consid. 4.3). L'art. 26 CDI-NL reprend dans les grandes lignes le texte de l'art. 26 dudit Modèle (arrêt du TAF A-8400/2015 du 21 mars 2016 consid. 4.2; Message du 25 août 2010 concernant l'approbation d'une convention entre la Suisse et les Pays-Bas contre les doubles impositions, FF 2010 5243, 5256).</w:t>
      </w:r>
    </w:p>
    <w:p>
      <w:r>
        <w:rPr>
          <w:b/>
        </w:rPr>
        <w:t>E. 6.3</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Le principe de la confiance n'implique toutefois pas qu'il faille se fier aveuglément au contenu des demandes d'assistance administrative (arrêts du TAF A-4668/2014, A-4669/2014 du 25 avril 2016 consid. 7.2.4, A-6287/2014 du 20 mars 2015 consid. 7). Les relations internationales sont basées sur la confiance entre Etats. La bonne foi de ceux-ci est présumée aussi longtemps qu'il n'existe pas d'indices clairs qui remettent celle-ci en cause (ATF 107 Ib 264 consid. 4b, arrêt du TF 2C_1174/2014 du 24 septembre 2015 [destiné à la publication] consid. 2.1.3; arrêts du TAF A-7188/2014 du 7 avril 2015 consid. 2.2.6, A-6475/2012 du 2 mai 2013 consid. 3.2). Seuls des "élément[s] concret[s]" peuvent permettre de remettre en cause la présomption de bonne foi de l'Etat requérant, compte tenu notamment de l'art. 31 al. 1 de la Convention de Vienne du 23 mai 1969 sur le droit des traités (CV, RS 0.111,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(arrêt du TF 2C_1174/2014 du 24 septembre 2015 [destiné à la publication] consid. 2.1.3 et 2.4; arrêt du TAF A-4668/2014, A-4669/2014 du 25 avril 2016 consid. 7.2.4).</w:t>
      </w:r>
    </w:p>
    <w:p>
      <w:r>
        <w:rPr>
          <w:b/>
        </w:rPr>
        <w:t>E. 6.4.1</w:t>
      </w:r>
    </w:p>
    <w:p>
      <w:r>
        <w:t>Le ch. XVI let. a) du Protocole prévoit qu'il est entendu que l'Etat requérant formule ses demandes de renseignements uniquement après avoir utilisé tous les moyens de procédure habituels prévus par son droit interne aux fins d'obtenir ces renseignements (principe de subsidiarité; arrêt du TAF A-4668/2014, A-4669/2014 du 25 avril 2016 consid. 7.2.2 et 8.2.3; voir aussi art. 6 al. 2 let. g LAAF). L'emploi, tant dans le Protocole que dans la LAAF, du terme "utilisé", et non du terme "épuisé", tend à réduire la portée du principe de subsidiarité (Aurélia Rappo/Aurélie Tille, Les conditions d'assistance administrative internationale en matière fiscale selon la LAAF, in: RDAF 2013 II p. 1 ss, p. 23 s.), qui n'impose de toute façon pas l'épuisement de l'intégralité des moyens envisageables (arrêts du TAF A-4668/2014, A-4669/2014 du 25 avril 2016 consid. 8.2.3, A-4414/2014 du 8 décembre 2014 consid. 3.1.1). Il n'y a pas nécessairement lieu d'exiger de l'autorité requérante qu'elle démontre qu'elle a interpellé en vain le recourant avant de demander l'assistance de la Suisse (arrêts du TAF A-4668/2014, A-4669/2014 du 25 avril 2016 consid. 8.2.3, A-6708/2014 du 24 septembre 2015 consid. 6.2). Si l'affaire fiscale ayant motivé la demande d'assistance administrative est terminée (erledigt), cette dernière doit être rejetée pour défaut de vraisemblable pertinence des informations requises (consid. 6.5 ci-dessous), compte tenu du principe de proportionnalité et du principe de subsidiarité. L'Etat requérant disposant déjà des informations nécessaires à la taxation n'a ainsi plus d'intérêt à poursuivre la procédure d'assistance administrative, sauf à ce qu'il ait réservé la reprise de la procédure suspendue chez lui (arrêts du TAF A-6099/2014 du 27 novembre 2015 consid. 2.7 et 3.4, A-6728/2014 du 25 septembre 2015 consid. 9 confirmé par arrêt du TF 2C_955/2015 du 12 novembre 2015, A-7343/2014 du 1er avril 2015 consid. 3).</w:t>
      </w:r>
    </w:p>
    <w:p>
      <w:r>
        <w:rPr>
          <w:b/>
        </w:rPr>
        <w:t>E. 6.4.2</w:t>
      </w:r>
    </w:p>
    <w:p>
      <w:r>
        <w:t>Le ch. XVI let. b) du Protocole énumère les informations à fournir aux autorités fiscales de l'Etat requis lors du dépôt d'une demande de renseignements fondée sur l'art. 26 CDI-NL, notamment (i) l'identité de la personne contrôlée, (ii) la période visée, (iii) une description des renseignements recherchés, (iv) le but fiscal, (v) les références du possesseur des informations.</w:t>
      </w:r>
    </w:p>
    <w:p>
      <w:r>
        <w:rPr>
          <w:b/>
        </w:rPr>
        <w:t>E. 6.4.3</w:t>
      </w:r>
    </w:p>
    <w:p>
      <w:r>
        <w:t>Le ch. XVI let. c) du Protocole dispose notamment que la référence aux renseignements vraisemblablement pertinents a pour but d'assurer un échange de renseignements en matière fiscale qui soit le plus large possible, sans qu'il soit pour autant loisible aux Etats contractants de procéder à une "pêche aux renseignements" ou de demander des renseignements dont il est peu probable qu'ils soient pertinents pour élucider les affaires fiscales d'un contribuable déterminé. Il n'est ainsi pas entré en matière lorsque la demande est déposée à des fins de recherche de preuves (art. 7 let. a LAAF), l'interdiction des "fishing expeditions" correspondant au principe de proportionnalité (art. 5 al. 2 de la Constitution fédérale du 18 avril 1999 de la Confédération suisse [Cst., RS 101]), qui doit être impérativement respecté en tant que principe constitutionnel régissant l'activité de l'Etat (arrêts du TAF A-7111/2014, A-7156/2014, A-7159/2014 du 9 juillet 2015 con-sid. 5.2.5, A-5470/2014 du 18 décembre 2014 consid. 2.2).</w:t>
      </w:r>
    </w:p>
    <w:p>
      <w:r>
        <w:rPr>
          <w:b/>
        </w:rPr>
        <w:t>E. 6.4.4</w:t>
      </w:r>
    </w:p>
    <w:p>
      <w:r>
        <w:t>La CDI-NL ne permet pas d'obtenir des renseignements qui ne pourraient être obtenus sur la base de la législation ou dans le cadre de la pratique administrative normale suisse ou de celles de l'autre Etat contractant (art. 26 par. 3 let. b] CDI-NL). Cette disposition met ainsi en oeuvre le principe de réciprocité. En d'autres termes, les informations ne peuvent être obtenues et transmises que si elles peuvent être obtenues et transmises selon le droit et la pratique administrative des deux Etats contractants (arrêt du TAF A-6843/2014 du 15 septembre 2015 consid. 7.4.1 et les réf. citées).</w:t>
      </w:r>
    </w:p>
    <w:p>
      <w:r>
        <w:rPr>
          <w:b/>
        </w:rPr>
        <w:t>E. 6.4.5</w:t>
      </w:r>
    </w:p>
    <w:p>
      <w:r>
        <w:t>Il n'est pas entré en matière lorsque la demande notamment viole le principe de la bonne foi, par exemple lorsqu'elle se fonde sur des renseignements obtenus par des actes punissables au regard du droit suisse (art. 7 let. c LAAF). Quant aux données volées, il n'est en particulier pas entré en matière sur une demande d'assistance administrative qui se fonde sur une liste de noms qui a été obtenue par des actes punissables au regard du droit suisse (arrêt du TAF A-6843/2014 du 15 septembre 2015 consid. 8.5). Dans cette jurisprudence, certes contestée devant le Tribunal fédéral, le Tribunal de céans a adopté une approche fondée tant sur le principe de la bonne foi mentionné à l'art. 7 al. 1 let. c LAAF que sur l'art. 28 par. 3 let. b) CDI-F (arrêt du TAF A-4668/2014, A-4669/2014 du 25 avril 2016 consid. 7.2.5), ce dernier étant identique à l'art. 26 par. 3 let. b) CDI-NL. Ainsi,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En présence d'une semblable déclaration, il y a lieu de lui conférer une importance particulière, en vertu du principe de la confiance entre Etats. Ce n'est que s'il existe des indices clairs qui la remettent en cause qu'il est possible de s'en distancier (arrêt du TAF A-6843/2014 du 15 septembre 2015 consid. 7.7).</w:t>
      </w:r>
    </w:p>
    <w:p>
      <w:r>
        <w:rPr>
          <w:b/>
        </w:rPr>
        <w:t>E. 6.5.1</w:t>
      </w:r>
    </w:p>
    <w:p>
      <w:r>
        <w:t>Sur le fond, selon l'art. 26 CDI-NL, l'assistance doit être accordée à condition qu'elle porte sur des renseignements vraisemblablement pertinents pour l'application de la CDI-NL ou la législation fiscale interne des Etat contractants. Le Tribunal fédéral a récemment rendu des arrêts précisant les contours de la notion de vraisemblable pertinence, prévue dans les différentes conventions internationales calquées sur le Modèle de convention fiscale de l'OCDE concernant le revenu et la fortune (notamment arrêts du TF 2C_594/2015 du 1er mars 2016 [destiné à la publication], 2C_963/2014 du 24 septembre 2015 [= ATF 141 II 436], 2C_1174/2014 du 24 septembre 2015 [destiné à la publication]).</w:t>
      </w:r>
    </w:p>
    <w:p>
      <w:r>
        <w:rPr>
          <w:b/>
        </w:rPr>
        <w:t>E. 6.5.2</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(arrêt du TF 2C_1174/2014 du 24 septembre 2015 [destiné à la publication] consid. 2.1.1, 2.1.4 et 2.4).</w:t>
      </w:r>
    </w:p>
    <w:p>
      <w:r>
        <w:rPr>
          <w:b/>
        </w:rPr>
        <w:t>E. 6.5.3</w:t>
      </w:r>
    </w:p>
    <w:p>
      <w:r>
        <w:t>La notion de "personne concernée" (art. 3 let. a LAAF) dans son sens matériel découle de l'expression "personnes qui ne sont pas concernées par la demande" figurant à l'art. 4 al. 3 LAAF. L'interprétation de cette norme doit être effectuée à la lumière du critère conventionnel de la pertinence vraisemblable (ATF 141 II 436 consid. 3.3 et 4.5); si des informations concernant une société peuvent être pertinentes (relevant) pour l'imposition du contribuable visé par la demande d'assistance, elles constituent alors à tout le moins des renseignements vraisemblablement pertinents (voraussichtlich erheblich). Tel peut en particulier être le cas si le contribuable visé par la demande domine économiquement la société détentrice des informations (ATF 141 II 436 consid. 4.6, arrêt du TF 2C_594/2015 du 1er mars 2016 [destiné à la publication] consid. 3.1; arrêt du TAF A-4668/2014, A-4669/2014 du 25 avril 2016 consid. 7.4.2). Les informations concernant la personne contrôlée économiquement sont ainsi vraisemblablement pertinentes pour la taxation du contribuable qui fait l'objet d'une procédure de taxation et peuvent dès lors être transmises (arrêts du TF 2C_594/2015 précité consid. 3.2, TF 2C_963/2014 précité [= ATF 141 II 436] consid. 4.6). Il convient, sur la base de l'art. 26 par. 3 CDI-NL, tel qu'encadré par le par. 5 dudit article, de considérer désormais - à tout le moins si des comptes bancaires sont concernés - que l'AFC n'est pas liée par les règles de la procédure fiscale suisse, notamment l'art. 127 de la loi fédérale du 14 décembre 1990 sur l'impôt fédéral direct (LIFD, RS 642.11), compte tenu de la primauté du droit international (arrêts du TF 2C_963/2014 précité [= ATF 141 II 436] consid. 6.1.1, 2C_1174/2014 du 24 septembre 2015 [destiné à la publication] consid. 4.5 s.).</w:t>
      </w:r>
    </w:p>
    <w:p>
      <w:r>
        <w:rPr>
          <w:b/>
        </w:rPr>
        <w:t>E. 6.5.4</w:t>
      </w:r>
    </w:p>
    <w:p>
      <w:r>
        <w:t>L'interdiction de la pêche aux renseignements (consid. 6.4.3 ci-dessus) est ainsi une règle hybride, qui intervient tant au niveau de l'examen de l'entrée en matière que pour interpréter, cas échéant, le sens qu'il convient de conférer aux termes équivoques d'une demande d'assistance administrative (arrêt du TAF A-1414/2015 du 31 mars 2016 consid. 5.2.4 et 6.2.3).</w:t>
      </w:r>
    </w:p>
    <w:p>
      <w:r>
        <w:rPr>
          <w:b/>
        </w:rPr>
        <w:t>E. 6.5.5</w:t>
      </w:r>
    </w:p>
    <w:p>
      <w:r>
        <w:t>Les noms des employés de banque qui n'ont rien à voir avec la question fiscale motivant la demande et apparaissant dans la documentation doivent être caviardés (art. 17 al. 2 LAAF; arrêt du TF 2C_1174/2014 du 25 septembre 2015 [destiné à la publication] consid. 4.6.1 s.). Il est ainsi interdit de transmettre des renseignements concernant des personnes qui "manifestement ne sont pas impliquées dans l'affaire faisant l'objet d'une enquête" (Message du 6 juillet 2011 concernant l'adoption d'une loi sur l'assistance administrative fiscale, FF 5771, 5783).</w:t>
      </w:r>
    </w:p>
    <w:p>
      <w:r>
        <w:rPr>
          <w:b/>
        </w:rPr>
        <w:t>E. 7.1.1</w:t>
      </w:r>
    </w:p>
    <w:p>
      <w:r>
        <w:t>Selon l'art. 67 al. 1 de la loi fédérale du 20 mars 1981 sur l'entraide internationale en matière pénale (loi sur l'entraide pénale internationale, EIMP, RS 351.1) et la réserve faite par la Suisse à l'art. 2 let. b de la Convention européenne d'entraide judiciaire en matière pénale du 20 avril 1959 (CEEJ, RS 0.351.1, en vigueur pour la Suisse depuis le 20 mars 1967),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(réserve du principe de spécialité [Spezialitätsvorbehalt]; art. 3 EIMP et 2 let. a CEEJ; ATF 126 II 316 consid. 2b, 125 II 258 consid. 7a/aa, 124 II 184 consid. 4b;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ATF 125 II 250 consid. 2), la simple soustraction fiscale ne donnant pas lieu à l'entraide (ATF 111 Ib 242 consid. 5a; Laurent Moreillon, Entraide internationale en matière pénale, Commentaire romand, 2004, p. 137 n. 709).</w:t>
      </w:r>
    </w:p>
    <w:p>
      <w:r>
        <w:rPr>
          <w:b/>
        </w:rPr>
        <w:t>E. 7.1.2</w:t>
      </w:r>
    </w:p>
    <w:p>
      <w:r>
        <w:t>L'autorité d'exécution doit signaler à l'Etat requérant le principe de spécialité et lui rappeler les limites dans lesquelles les informations communiquées seront utilisées (ATF 128 II 305 consid. 3.1, 122 II 134 consid. 7c/aa, 107 Ib 261 consid. 2, arrêt du TF 1A.272/1999, 1A.273/1999 du 17 janvier 2001 consid. 3b; arrêt du TAF A-7161/2009 du 22 août 2011 consid. 3.6.2.1).</w:t>
      </w:r>
    </w:p>
    <w:p>
      <w:r>
        <w:rPr>
          <w:b/>
        </w:rPr>
        <w:t>E. 7.1.3</w:t>
      </w:r>
    </w:p>
    <w:p>
      <w:r>
        <w:t>Les Etats liés par la CEEJ se conforment à leurs engagements internationaux, tels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110 Ib 392 consid. 5b, 107 Ib 264 consid. 4b, arrêt du TF 1A.59/2005, 1A.229/2004, 1A.230/2004, 1A.231/2004, 1A.232/2004 du 26 avril 2005 consid. 5.1).</w:t>
      </w:r>
    </w:p>
    <w:p>
      <w:r>
        <w:rPr>
          <w:b/>
        </w:rPr>
        <w:t>E. 7.1.4</w:t>
      </w:r>
    </w:p>
    <w:p>
      <w:r>
        <w:t>Le principe de spécialité veut que l'Etat requérant n'utilise les informations reçues de l'Etat requis qu'à l'égard des personnes et des agissements pour lesquels il les a demandées et pour lesquels elles lui ont été transmises (arrêts du TAF A-6475/2012 du 2 mai 2013 consid. 5.3, A-6011/2012 du 13 mars 2013 consid. 13.3.2). L'émission de la réserve du principe de spécialité signifie dès lors que l'Etat requérant ne peut pas utiliser les informations reçues par le biais de l'entraide internationale en matière pénale à des fins de taxation (Steuereinschätzung) dans toute procédure fiscale (Steuerverfahren) (ATF 115 Ib 373 consid. 8, voir arrêt du TF 1A.161/2000 du 15 juin 2000 let. E, consid. 4g et 5;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(dans ce sens: arrêt du TAF A-7161/2009 du 22 août 2011 consid. 3.6.1). Le principe de la spécialité n'a pas pour effet d'empêcher l'Etat requérant de poursuivre une personne pour des délits à raison desquels la Suisse comme Etat requis ne prête pas sa collaboration; il signifie par contre que les renseignements fournis par la Suisse ne serviront pas dans une telle procédure (arrêt du TF 1A.59/2005, 1A.229/2004, 1A.230/2004, 1A.231/2004, 1A.232/2004 du 26 avril 2005 consid. 5.1; Zimmermann, op. cit., p. 761 n. 732). Ni la CEEJ ni l'EIMP ne pose de restrictions à l'utilisation par un Etat d'informations contenues dans une demande d'entraide judiciaire internationale en matière pénale qui lui est adressée. Est réservé le cas où la Suisse, en tant qu'Etat requérant, prend à ce stade une décision équivalant à une décision de clôture et de transmission de renseignements à l'autorité étrangère (arrêt du TF 1A.107/2002 du 8 juillet 2002 consid. 1.2; arrêt du TPF RR.2014.245-250 du 27 janvier 2015 consid. 3.2).</w:t>
      </w:r>
    </w:p>
    <w:p>
      <w:r>
        <w:rPr>
          <w:b/>
        </w:rPr>
        <w:t>E. 7.2</w:t>
      </w:r>
    </w:p>
    <w:p>
      <w:r>
        <w:t>La violation prétendue du principe de spécialité par l'Etat requérant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w:t>
      </w:r>
    </w:p>
    <w:p>
      <w:r>
        <w:rPr>
          <w:b/>
        </w:rPr>
        <w:t>E. 8.1.1</w:t>
      </w:r>
    </w:p>
    <w:p>
      <w:r>
        <w:t>En l'espèce, [...].</w:t>
      </w:r>
    </w:p>
    <w:p>
      <w:r>
        <w:rPr>
          <w:b/>
        </w:rPr>
        <w:t>E. 8.1.2</w:t>
      </w:r>
    </w:p>
    <w:p>
      <w:r>
        <w:t>[...].</w:t>
      </w:r>
    </w:p>
    <w:p>
      <w:r>
        <w:rPr>
          <w:b/>
        </w:rPr>
        <w:t>E. 8.2.1</w:t>
      </w:r>
    </w:p>
    <w:p>
      <w:r>
        <w:t>[...].</w:t>
      </w:r>
    </w:p>
    <w:p>
      <w:r>
        <w:rPr>
          <w:b/>
        </w:rPr>
        <w:t>E. 8.2.2</w:t>
      </w:r>
    </w:p>
    <w:p>
      <w:r>
        <w:t>[...].</w:t>
      </w:r>
    </w:p>
    <w:p>
      <w:r>
        <w:rPr>
          <w:b/>
        </w:rPr>
        <w:t>E. 8.3.1</w:t>
      </w:r>
    </w:p>
    <w:p>
      <w:r>
        <w:t>[...].</w:t>
      </w:r>
    </w:p>
    <w:p>
      <w:r>
        <w:rPr>
          <w:b/>
        </w:rPr>
        <w:t>E. 8.3.2</w:t>
      </w:r>
    </w:p>
    <w:p>
      <w:r>
        <w:t>[...].</w:t>
      </w:r>
    </w:p>
    <w:p>
      <w:r>
        <w:rPr>
          <w:b/>
        </w:rPr>
        <w:t>E. 8.3.3.1</w:t>
      </w:r>
    </w:p>
    <w:p>
      <w:r>
        <w:t>[...].</w:t>
      </w:r>
    </w:p>
    <w:p>
      <w:r>
        <w:rPr>
          <w:b/>
        </w:rPr>
        <w:t>E. 8.3.3.2</w:t>
      </w:r>
    </w:p>
    <w:p>
      <w:r>
        <w:t>[...].</w:t>
      </w:r>
    </w:p>
    <w:p>
      <w:r>
        <w:rPr>
          <w:b/>
        </w:rPr>
        <w:t>E. 8.3.3.3</w:t>
      </w:r>
    </w:p>
    <w:p>
      <w:r>
        <w:t>[...].</w:t>
      </w:r>
    </w:p>
    <w:p>
      <w:r>
        <w:rPr>
          <w:b/>
        </w:rPr>
        <w:t>E. 8.3.3.4</w:t>
      </w:r>
    </w:p>
    <w:p>
      <w:r>
        <w:t>[...].</w:t>
      </w:r>
    </w:p>
    <w:p>
      <w:r>
        <w:rPr>
          <w:b/>
        </w:rPr>
        <w:t>E. 8.3.4</w:t>
      </w:r>
    </w:p>
    <w:p>
      <w:r>
        <w:t>[...].</w:t>
      </w:r>
    </w:p>
    <w:p>
      <w:r>
        <w:rPr>
          <w:b/>
        </w:rPr>
        <w:t>E. 8.3.5</w:t>
      </w:r>
    </w:p>
    <w:p>
      <w:r>
        <w:t>[...].</w:t>
      </w:r>
    </w:p>
    <w:p>
      <w:r>
        <w:rPr>
          <w:b/>
        </w:rPr>
        <w:t>E. 8.4</w:t>
      </w:r>
    </w:p>
    <w:p>
      <w:r>
        <w:t>[...].</w:t>
      </w:r>
    </w:p>
    <w:p>
      <w:r>
        <w:rPr>
          <w:b/>
        </w:rPr>
        <w:t>E. 8.4.1</w:t>
      </w:r>
    </w:p>
    <w:p>
      <w:r>
        <w:t>[...].</w:t>
      </w:r>
    </w:p>
    <w:p>
      <w:r>
        <w:rPr>
          <w:b/>
        </w:rPr>
        <w:t>E. 8.4.2</w:t>
      </w:r>
    </w:p>
    <w:p>
      <w:r>
        <w:t>[...].</w:t>
      </w:r>
    </w:p>
    <w:p>
      <w:r>
        <w:rPr>
          <w:b/>
        </w:rPr>
        <w:t>E. 8.4.3</w:t>
      </w:r>
    </w:p>
    <w:p>
      <w:r>
        <w:t>[...].</w:t>
      </w:r>
    </w:p>
    <w:p>
      <w:r>
        <w:rPr>
          <w:b/>
        </w:rPr>
        <w:t>E. 8.5</w:t>
      </w:r>
    </w:p>
    <w:p>
      <w:r>
        <w:t>[...].</w:t>
      </w:r>
    </w:p>
    <w:p>
      <w:r>
        <w:rPr>
          <w:b/>
        </w:rPr>
        <w:t>E. 9</w:t>
      </w:r>
    </w:p>
    <w:p>
      <w:r>
        <w:t>En résumé, après réception de *** demandes d'assistance administrative déposées par l'autorité requérante, l'AFC a rendu une décision notifiée au recourant qui prévoit l'octroi de l'assistance le concernant lui-même et B._______ pour transmettre des informations du compte D et du compte B. La décision d'envoyer les informations du compte D n'a pas été portée à la connaissance de B._______ (consid. 5.4.2 et 5.5.1), ce qui emporte violation de son droit d'être entendu d'une telle gravité que le Tribunal constate la nullité de la décision litigieuse. Il n'est ainsi pas entré en matière sur le recours qui attaque la partie nulle du dispositif de la décision (consid. 5.5). Quant au dispositif qui concerne le compte B, dans les limites du pouvoir d'examen du Tribunal (consid. 8.3.1), il ne ressort pas du dossier que le principe de spécialité a été violé par l'autorité requérante (consid. 8.3.3), en tant qu'une procédure pénale est conduite (let. A ci-dessus) parallèlement à une procédure fiscale. Ainsi, peut rester ouverte la question des conséquences, en assistance administrative internationale en matière fiscale, d'une violation d'un tel principe, notamment au regard de la jurisprudence relative aux données volées et à l'art. 26 ch. 3 let. b) CDI-NL (consid. 8.3.4). Ces questions de nature formelle étant liquidées (consid. 8.3.5), et le recourant n'ayant qu'un intérêt limité à plaider l'absence de réalisation des conditions à l'égard de B._______ (consid. 8.1.2 et 8.4.2), le Tribunal relève que les informations du compte B qu'il est envisagé de transmettre sont vraisemblablement pertinentes, même si le recourant n'est pas ayant droit économique du compte, dont une société qu'il préside est titulaire (consid. 8.4.1). Le recours est ainsi rejeté dans la mesure de sa recevabilité.</w:t>
      </w:r>
    </w:p>
    <w:p>
      <w:r>
        <w:rPr>
          <w:b/>
        </w:rPr>
        <w:t>E. 10.1</w:t>
      </w:r>
    </w:p>
    <w:p>
      <w:r>
        <w:t>Les frais de procédure, qui comprennent l'émolument d'arrêté, les émoluments de chancellerie et les débours, sont, en règle générale, mis à la charge de la partie qui succombe (art. 63 al. 1 PA). Le recours sur lequel il n'est pas entré en matière ensuite de la constatation de la nullité de la décision soumise au Tribunal n'emporte néanmoins pas mise à la charge du recourant des frais de procédure (arrêts du TAF A-7076/2014 du 1er avril 2015 consid. 5, A-7401/2014 du 24 mars 2015 consid. 6). En l'occurrence, les frais de procédure sont fixés à Fr. 5'000.-. La décision étant partiellement nulle, ces frais doivent être partiellement remis. En outre, le recourant demande à ce qu'il soit tenu compte dans la répartition des frais et dépens de ce que son grief du droit d'être entendu a été admis par l'AFC. Effectivement, si le recourant n'a pas soulevé la nullité de la décision, ce qu'on ne saurait lui reprocher, il a invoqué à raison son droit d'accès aux demandes du ***, qu'il a finalement consultées (let. J et consid. 5.3 ci-dessus), ainsi que son droit d'accès au dossier (let. K ci-dessus). Compte tenu de ces deux éléments, des frais à raison de Fr. 2'000.- sont mis à la charge du recourant. Ce montant doit être imputé sur l'avance de frais de Fr. 5'000.- déjà versée par le recourant. Le solde de cette avance, soit Fr. 3'000.-, lui sera restitué une fois le présent arrêt définitif et exécutoire. Des frais de procédure ne peuvent être mis à la charge de l'AFC (art. 63 al. 2 PA).</w:t>
      </w:r>
    </w:p>
    <w:p>
      <w:r>
        <w:rPr>
          <w:b/>
        </w:rPr>
        <w:t>E. 10.2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Les dépens sont fixés sur la base du dossier (arrêts du TAF A-7076/2014 du 1er avril 2015 consid. 5, A-7401/2014 du 24 mars 2015 consid. 6) à Fr. 7'500.-. Selon la base de calcul évoquée ci-dessus, le recourant a ainsi droit à des dépens de Fr. 4'500.-, qui sont mis à la charge de l'AFC. Une indemnité à titre de dépens n'est pas allouée à l'AFC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