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A-8193/2007 vom 18. Dezember 2007</w:t>
      </w:r>
    </w:p>
    <w:p>
      <w:r>
        <w:t>Bundesverwaltungsgericht, 2007-12-18, IT</w:t>
      </w:r>
    </w:p>
    <w:p>
      <w:r>
        <w:rPr>
          <w:b/>
        </w:rPr>
        <w:t xml:space="preserve">Quelle: </w:t>
      </w:r>
      <w:r>
        <w:t>https://mcp.opencaselaw.ch/entscheid/bvger_A-8193_2007</w:t>
      </w:r>
    </w:p>
    <w:p>
      <w:r>
        <w:t>FR: TAF A-8193/2007 du 18 décembre 2007</w:t>
      </w:r>
    </w:p>
    <w:p>
      <w:r>
        <w:t>IT: TAF A-8193/2007 del 18 dicembre 2007</w:t>
      </w:r>
    </w:p>
    <w:p>
      <w:pPr>
        <w:pStyle w:val="Heading2"/>
      </w:pPr>
      <w:r>
        <w:t>Regeste</w:t>
      </w:r>
    </w:p>
    <w:p>
      <w:r>
        <w:t>Imposta sul valore aggiunto</w:t>
      </w:r>
    </w:p>
    <w:p>
      <w:pPr>
        <w:pStyle w:val="Heading2"/>
      </w:pPr>
      <w:r>
        <w:t>Erwägungen</w:t>
      </w:r>
    </w:p>
    <w:p>
      <w:r>
        <w:rPr>
          <w:b/>
        </w:rPr>
        <w:t>E. 1</w:t>
      </w:r>
    </w:p>
    <w:p>
      <w:r>
        <w:t>Le spese processuali per la procedura introdotta con ricorso del 5 novembre 2004 davanti alla Commissione federale di ricorso in materia di contribuzioni (incarto CRC 2004-2002) sono stabilite in fr. 2'500.--. Esse sono poste interamente a carico della ricorrente e computate sull'anticipo di pari importo da lei a suo tempo versato.</w:t>
      </w:r>
    </w:p>
    <w:p>
      <w:r>
        <w:rPr>
          <w:b/>
        </w:rPr>
        <w:t>E. 2</w:t>
      </w:r>
    </w:p>
    <w:p>
      <w:r>
        <w:t>Per la presente procedura, non si prelevano spese processuali.</w:t>
      </w:r>
    </w:p>
    <w:p>
      <w:r>
        <w:rPr>
          <w:b/>
        </w:rPr>
        <w:t>E. 3</w:t>
      </w:r>
    </w:p>
    <w:p>
      <w:r>
        <w:t>Non vengono assegnate ripetibili.</w:t>
      </w:r>
    </w:p>
    <w:p>
      <w:r>
        <w:rPr>
          <w:b/>
        </w:rPr>
        <w:t>E. 4</w:t>
      </w:r>
    </w:p>
    <w:p>
      <w:r>
        <w:t>Comunicazione a: - ricorrente (atto giudiziario) - autorità inferiore (atto giudiziario) Il giudice presidente: Il cancelliere: Markus Metz Marco Savoldelli Rimedi giuridici: Contro la presente decisione può essere interposto ricorso in materia di diritto pubblico al Tribunale federale, 1000 Losanna 14, entro un termine di 30 giorni dalla sua notificazione, nella misura in cui sono rispettate le condizioni di cui agli art. 82 e segg., 90 e segg. e 100 della legge sul Tribunale federale del 17 giugno 2005 (LTF, RS 173.110). Gli atti scritti devono essere redatti in una lingua ufficiale, contenere le conclusioni, i motivi e l'indicazione dei mezzi di prova ed essere firmati. La decisione impugnata e - se in possesso della parte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