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A-7709/2015 vom 5. Januar 2016</w:t>
      </w:r>
    </w:p>
    <w:p>
      <w:r>
        <w:t>Bundesverwaltungsgericht, 2016-01-05, DE</w:t>
      </w:r>
    </w:p>
    <w:p>
      <w:r>
        <w:rPr>
          <w:b/>
        </w:rPr>
        <w:t xml:space="preserve">Quelle: </w:t>
      </w:r>
      <w:r>
        <w:t>https://mcp.opencaselaw.ch/entscheid/bvger_A-7709_2015</w:t>
      </w:r>
    </w:p>
    <w:p>
      <w:r>
        <w:t>FR: TAF A-7709/2015 du 5 janvier 2016</w:t>
      </w:r>
    </w:p>
    <w:p>
      <w:r>
        <w:t>IT: TAF A-7709/2015 del 5 gennaio 2016</w:t>
      </w:r>
    </w:p>
    <w:p>
      <w:pPr>
        <w:pStyle w:val="Heading2"/>
      </w:pPr>
      <w:r>
        <w:t>Regeste</w:t>
      </w:r>
    </w:p>
    <w:p>
      <w:r>
        <w:t>Verfahrenskosten</w:t>
      </w:r>
    </w:p>
    <w:p>
      <w:pPr>
        <w:pStyle w:val="Heading2"/>
      </w:pPr>
      <w:r>
        <w:t>Erwägungen</w:t>
      </w:r>
    </w:p>
    <w:p>
      <w:r>
        <w:rPr>
          <w:b/>
        </w:rPr>
        <w:t>E. 1</w:t>
      </w:r>
    </w:p>
    <w:p>
      <w:r>
        <w:t>Die Kosten des Verfahrens A-4614/2014 werden auf Fr. 1'000.-- festgesetzt und der GmbH auferlegt. Der geleistete Kostenvorschuss in gleicher Höhe wird zur Bezahlung der Verfahrenskosten verwendet.</w:t>
      </w:r>
    </w:p>
    <w:p>
      <w:r>
        <w:rPr>
          <w:b/>
        </w:rPr>
        <w:t>E. 2</w:t>
      </w:r>
    </w:p>
    <w:p>
      <w:r>
        <w:t>Im Verfahren A-4614/2014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Daniel Riedo Zulema Rickenbacher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