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A-7642/2010 vom 3. Februar 2011</w:t>
      </w:r>
    </w:p>
    <w:p>
      <w:r>
        <w:t>Bundesverwaltungsgericht, 2011-02-03, DE</w:t>
      </w:r>
    </w:p>
    <w:p>
      <w:r>
        <w:rPr>
          <w:b/>
        </w:rPr>
        <w:t xml:space="preserve">Quelle: </w:t>
      </w:r>
      <w:r>
        <w:t>https://mcp.opencaselaw.ch/entscheid/bvger_A-7642_2010</w:t>
      </w:r>
    </w:p>
    <w:p>
      <w:r>
        <w:t>FR: TAF A-7642/2010 du 3 février 2011</w:t>
      </w:r>
    </w:p>
    <w:p>
      <w:r>
        <w:t>IT: TAF A-7642/2010 del 3 febbraio 2011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 der Erwägungen gutgeheissen. Der an­ge­fochtene Entscheid wird aufgehoben und die Streitsache zur Gewährung des rechtlichen Gehörs und zum allfälligen Erlass eines neuen Ent­scheids an die Vorinstanz zurückgewiesen.</w:t>
      </w:r>
    </w:p>
    <w:p>
      <w:r>
        <w:rPr>
          <w:b/>
        </w:rPr>
        <w:t>E. 2</w:t>
      </w:r>
    </w:p>
    <w:p>
      <w:r>
        <w:t>Es werden keine Verfahrenskosten erhoben. Der geleistete Kosten­vor­schuss von Fr. 20'000.-- wird der Beschwerdeführerin zurückerstattet.</w:t>
      </w:r>
    </w:p>
    <w:p>
      <w:r>
        <w:rPr>
          <w:b/>
        </w:rPr>
        <w:t>E. 3</w:t>
      </w:r>
    </w:p>
    <w:p>
      <w:r>
        <w:t>Die Vorinstanz wird verpflichtet, der Beschwerdeführerin eine Partei­ent­schädigung in der Höhe von Fr. 10'000.-- zu bezahlen.</w:t>
      </w:r>
    </w:p>
    <w:p>
      <w:r>
        <w:rPr>
          <w:b/>
        </w:rPr>
        <w:t>E. 4</w:t>
      </w:r>
    </w:p>
    <w:p>
      <w:r>
        <w:t>Dieses Urteil geht an: - die Beschwerdeführerin (Einschreiben) - die Vorinstanz (Ref-Nr. _______; Einschreiben) Die vorsitzende Richterin: Die Gerichtsschreiberin: Charlotte Schoder Gabriela Meier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