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A-7392/2014 vom 8. August 2016</w:t>
      </w:r>
    </w:p>
    <w:p>
      <w:r>
        <w:t>Bundesverwaltungsgericht, 2016-08-08, IT</w:t>
      </w:r>
    </w:p>
    <w:p>
      <w:r>
        <w:rPr>
          <w:b/>
        </w:rPr>
        <w:t xml:space="preserve">Quelle: </w:t>
      </w:r>
      <w:r>
        <w:t>https://mcp.opencaselaw.ch/entscheid/bvger_A-7392_2014</w:t>
      </w:r>
    </w:p>
    <w:p>
      <w:r>
        <w:t>FR: TAF A-7392/2014 du 8 août 2016</w:t>
      </w:r>
    </w:p>
    <w:p>
      <w:r>
        <w:t>IT: TAF A-7392/2014 del 8 agosto 2016</w:t>
      </w:r>
    </w:p>
    <w:p>
      <w:pPr>
        <w:pStyle w:val="Heading2"/>
      </w:pPr>
      <w:r>
        <w:t>Regeste</w:t>
      </w:r>
    </w:p>
    <w:p>
      <w:r>
        <w:t>Dogane</w:t>
      </w:r>
    </w:p>
    <w:p>
      <w:pPr>
        <w:pStyle w:val="Heading2"/>
      </w:pPr>
      <w:r>
        <w:t>Erwägungen</w:t>
      </w:r>
    </w:p>
    <w:p>
      <w:r>
        <w:rPr>
          <w:b/>
        </w:rPr>
        <w:t>E. 1.00</w:t>
      </w:r>
    </w:p>
    <w:p>
      <w:r>
        <w:t>80 atto 32.6.14 confermata fr. 60.60 fr. 1.40 81 atto 32.6.15 confermata fr. 29.70 fr. 0.70 82 atto 32.7.1 confermata fr. 182.75 fr. 4.35 83 atto 32.7.2 corretta fr.</w:t>
      </w:r>
    </w:p>
    <w:p>
      <w:r>
        <w:rPr>
          <w:b/>
        </w:rPr>
        <w:t>E. 1.1</w:t>
      </w:r>
    </w:p>
    <w:p>
      <w:r>
        <w:t>Con sentenza 2C_243/2014 del 9 dicembre 2014, il Tribunale federale ha accolto il ricorso presentato dai ricorrenti avverso la sentenza A-3659/2012 del 3 febbraio 2014 che confermava la decisione 11 giugno 2012 della DGD, rinviando la causa al Tribunale amministrativo federale affinché si pronunci nuovamente, nel rispetto del loro diritto di essere sentiti, ai sensi dell'art. 107 cpv. 2 LTF. Lo scrivente Tribunale - compe­tente per statuire sui ricorsi interposti avverso le decisioni finali emanate dalla DGD in materia di riscossione posticipata di tributi (cfr. artt. 1 e 31 segg. LTAF; art. 116 della legge del 18 marzo 2005 sulle dogane [LD, RS 631.0]) - è dunque competente per statuire nuovamente sul ricorso 9 luglio 2012, alla luce delle istruzioni impartite dall'Alta Corte. L'esame giuridico dello scrivente Tribunale deve tuttavia limitarsi alle questioni lasciate aperte dal Tribunale federale nella propria decisione di rinvio, nonché alle conseguenze derivanti dalla stessa o ai problemi legati ad esse (cfr. DTF 135 III 334 considd. 2 e 2.1; 122 I 250 consid. 2; 116 II 220 consid. 4; Bernard Corboz, in: Bernard Corboz et al. [ed.], Commentaire de la LTF, 2a ed. 2014, n. 27 ad art. 107 LTF). Ne discende che, nella misura in cui l'Alta Corte ha confermato l'assenza di prescrizione dei crediti in oggetto (cfr. sentenza 2C_243/2014 del 9 dicembre 2014 consid. 5), tale questione non necessita dunque di essere nuovamente esaminata dallo scrivente Tribunale, sicché lo stesso non entrerà più nel merito al riguardo. Fatta eccezione per quanto prescritto direttamente dalla LTAF come pure da eventuali normative speciali, la procedura dinanzi allo scrivente Tribunale, nella misura in cui non concerne la procedura di imposizione doganale (cfr. art. 3 lett. e PA), è retta dalla PA.</w:t>
      </w:r>
    </w:p>
    <w:p>
      <w:r>
        <w:rPr>
          <w:b/>
        </w:rPr>
        <w:t>E. 1.2</w:t>
      </w:r>
    </w:p>
    <w:p>
      <w:r>
        <w:t>L'atto impugnato è una decisione della DGD fondata sul diritto pubblico federale giusta l'art. 5 PA, che condanna in solido i ricorrenti al pagamento posticipato di tributi doganali e dell'IVA. Poiché la decisione impugnata comporta un onere pecuniario per entrambi i ricorrenti, essi risultano legittimati a ricorrere ai sensi dell'art. 48 cpv. 1 PA. Il ricorso è poi stato interposto tempestivamente (art. 20 segg., art. 50 PA), nel rispetto delle esigenze di contenuto e di forma previste dalla legge (art. 52 PA).</w:t>
      </w:r>
    </w:p>
    <w:p>
      <w:r>
        <w:rPr>
          <w:b/>
        </w:rPr>
        <w:t>E. 1.3</w:t>
      </w:r>
    </w:p>
    <w:p>
      <w:r>
        <w:t>I ricorrenti postulano che venga accordato l'effetto sospensivo al loro ricorso. Poiché lo stesso beneficia già dell'effetto sospensivo giusta l'art. 55 cpv. 1 PA, tale richiesta risulta priva d'oggetto ed è pertanto qui irricevibile.</w:t>
      </w:r>
    </w:p>
    <w:p>
      <w:r>
        <w:rPr>
          <w:b/>
        </w:rPr>
        <w:t>E. 1.4</w:t>
      </w:r>
    </w:p>
    <w:p>
      <w:r>
        <w:t>Fatta eccezione per quanto precede (cfr. consid. 1.3 del presente giudizio) e per quanto verrà precisato ulteriormente (cfr. consid. 3.4.1 del presente giudizio), il ricorso è ricevibile in ordine e deve essere esaminato nel merito.</w:t>
      </w:r>
    </w:p>
    <w:p>
      <w:r>
        <w:rPr>
          <w:b/>
        </w:rPr>
        <w:t>E. 1.05</w:t>
      </w:r>
    </w:p>
    <w:p>
      <w:r>
        <w:t>37 atto 32.3.10 corretta fr. 1'344.25 fr. 32.20 38 atto 32.3.11 corretta fr. 627.55 fr.</w:t>
      </w:r>
    </w:p>
    <w:p>
      <w:r>
        <w:rPr>
          <w:b/>
        </w:rPr>
        <w:t>E. 1.15</w:t>
      </w:r>
    </w:p>
    <w:p>
      <w:r>
        <w:t>85 atto 32.7.4 confermata fr. 33.90 fr. 0.80 86 atto 32.2.5 corretta fr. 11.30 fr. 0.30 87 atto 32.7.6 corretta fr. 59.90 fr. 1.45 88 atto 32.7.7 corretta fr. 614.40 fr. 14.75 TOTALE fr. 41'651.65 fr. 1'015.35 6.3 All'importo di cui al consid. 6.2 che precede, vanno altresì aggiunti gli interessi di mora. In effetti, giusta l'art. 74 cpv. 1 LD, se l'obbligazione doganale non viene pagata entro il termine stabilito, a partire dall'esigibilità è riscosso un interesse di mora. Tali interessi di mora sono stabiliti dall'art. 1 dell'ordinanza dell'11 dicembre 2009 concernente l'interesse moratorio e remuneratorio (RS 641.207.1), in combinato disposto con l'art. 74 cpv. 4 LD. Per il periodo litigioso, sono in particolare applicabili i seguenti interessi moratori: - 4,0 % dal 1° gennaio 2012; - 4,5 % dal 1° gennaio 2010 al 31 dicembre 2011; - 5 % dal 1° gennaio 1995 al 31 dicembre 2009. Ciò precisato, per quanto attiene al calcolo esatto dei predetti interessi moratori è qui tuttavia opportuno rinviare la causa all'autorità inferiore, affinché la stessa - quale autorità specializzata e quindi più idonea - prov­veda al loro conteggio, tenendo conto di ogni singolo invio per il quale la ripresa fiscale è stata confermata o rettificata dallo scrivente Tribunale, così come riportato nel consid. 5.4 del presente giudizio (cfr. art. 61 cpv. 1 PA). 7. 7.1 Giusta l'art. 63 cpv. 1 PA, l'autorità di ricorso mette nel dispositivo le spese processuali, consistenti in una tassa di decisione nelle tasse di cancelleria e negli sborsi, di regola a carico della parte soccombente. Se questa soccombe solo parzialmente, le spese processuali sono ridotte. In virtù dell'art. 2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Sono fatte salve le norme in materia di tasse e spese previste da leggi speciali. Secondo l'art. 2 cpv. 2 TS-TAF, il Tribunale può aumentare la tassa di giustizia al di là degli importi massimi previsti dagli artt. 3 e 4 TS-TAF se particolari motivi, segnatamente un procedimento temerario o necessitante un lavoro fuori dall'ordinario, lo giustificano. In casu, l'evasione della presente procedura di ricorso, tenuto conto della complessità e dell'ampiezza della causa - segnatamente del volume degli atti alla base della procedura (più di 3'500 pagine), della mole di lavoro causata dalla trattazione approfondita dei singoli 88 invii (con fino a 7 merci diverse da trattare) ritenuti irregolari dall'autorità inferiore, delle imprecisio­ni riscontrate nell'esame delle autorità doganali e delle relative correzioni apportate dallo scrivente tribunale - come pure della condotta processuale adottata dai ricorrenti, che si sono limitati a contestare in maniera del tutto generica i singoli 88 invii litigiosi, ha necessitato un lavoro estremamente fuori dall'ordinario. In tali circostanze, tenuto conto del valore di causa ( 50'000 franchi, interessi inclusi), appare giustificato fissare le spese processuali a 14'000 franchi (cfr. art. 2 cpv. 2 TS-TAF e art. 4 TS-TAF). Ciò posto, visto il parziale accoglimento del ricorso, che vede in gran parte soccombenti i ricorrenti, le spese processuali vanno poste in solido a loro carico e ridotte di conseguenza a 12'000 franchi (cfr. art. 63 cpv. 1 PA). Tale importo è in parte saldato con l'anticipo spese di 4'250 franchi versato a suo tempo dai ricorrenti. L'importo residuo di 7'750 franchi - non ancora coperto dall'anticipo spese - deve essere versato allo scrivente Tribunale entro il termine di 30 giorni dalla crescita in giudicato del presente giudizio. Il bollettino di versamento verrà loro trasmesso mediante invio separato. 7.2 L'autorità di ricorso, se ammette il ricorso in tutto o in parte, può d'ufficio o a domanda, assegnare al ricorrente una indennità per le spese indispensabili e relativamente elevate che ha sopportato (cfr. art. 64 cpv. 1 PA). Giusta l'art. 7 cpv. 2 TS-TAF, se la parte vince solo parzialmente, le spese ripetibili sono ridotte in proporzione. Ciò indicato, vista la comples­sità della causa e degli allegati di merito, si giustifica altresì l'assegnazione ai ricorrenti di un importo pari 2'000 franchi a titolo di indennità di ripetibili. Tale importo, posto a carico dell'autorità inferiore, dovrà essere loro versato alla crescita in giudicato del presente giudizio.</w:t>
      </w:r>
    </w:p>
    <w:p>
      <w:r>
        <w:rPr>
          <w:b/>
        </w:rPr>
        <w:t>E. 1.20</w:t>
      </w:r>
    </w:p>
    <w:p>
      <w:r>
        <w:t>75 atto 32.6.9 corretta fr. 406.55 fr. 9.75 76 atto 32.6.10 corretta fr. 67.35 fr. 1.60 77 atto 32.6.11 confermata fr. 459.80 fr. 11.00 78 atto 32.6.12 corretta fr. 12.50 fr. 0.30 79 atto 32.6.13 confermata fr. 42.25 fr.</w:t>
      </w:r>
    </w:p>
    <w:p>
      <w:r>
        <w:rPr>
          <w:b/>
        </w:rPr>
        <w:t>E. 1.25</w:t>
      </w:r>
    </w:p>
    <w:p>
      <w:r>
        <w:t>28 atto 32.3.1 confermata fr. 171.85 fr.</w:t>
      </w:r>
    </w:p>
    <w:p>
      <w:r>
        <w:rPr>
          <w:b/>
        </w:rPr>
        <w:t>E. 1.30</w:t>
      </w:r>
    </w:p>
    <w:p>
      <w:r>
        <w:t>157.00 0703.1029 Cipollotti, ADFC 11 472.00 51.90 0.00 Fatti contestati: dichiarazione di 44 kg invece di 55 kg di cipollotti. Differenza di dazio: 51.90 0.00 Differenza IVA: fr. 51.90 x 2.4% = fr. 1.20 Dalla dichiarazione doganale (quietanza n. 21132361), utilizzata per lo sdoganamento, risulta l'importazione di 44 kg lordi / 41 kg netti di cipollotti contenuti in 10 colli (barattoli rettangolari), acquistati dalla ricorrente 1 presso la E._______ (cfr. atto B-1719). Lo stesso risulta dal relativo bollettino di consegna (cfr. atto B-1716). Sull'estratto dell'ordinazione manoscritta dal signor F._______, per conto della E._______, risulta la dicitura 44 a fianco della scritta « cipp » ciò che significa - per la DGD - che la ricorrente 1 aveva a disposizione o voleva utilizzare all'importazione un quantitativo di 44 kg lordi ADC (cfr. atto B-1704). Tali dati trovano riscontro nella fattura n. 800519 del 28 aprile 2008 (cfr. atti B-1712 e B-1713), utilizzata per lo sdoganamento (cfr. timbro della dogana di Stabio Confine) e considerata dalla DGD, dalla quale risulta che la E._______ ha venduto alla ricorrente 1 44 kg lordi / 41 kg netti di cipollotti contin­gente contenuti in 10 colli ad un prezzo di 2.35 euro/kg, per un totale, calcolato sul peso netto, di 96.35 euro (= 41 kg netti x EUR 2.35). Agli atti vi sono due ulteriori copie di detta fattura, senza il timbro doganale e con i medesimi dati (cfr. atti B-1706 e B-1707). Come per l'invio n. 2, anche per l'invio n. 74 il relativo prospetto ricavato del 28 aprile 2008 della E._______ (cfr. atto B-1705) - che fa riferimento alla fattura n. 800519 - mostra che 55 kg lordi / 48 kg netti di cipollotti con­tingente contenuti in 10 colli sono stati acquistati dalla E._______ presso il suo fornitore e che gli stessi quantitativi sono poi stati venduti alla ricorrente 1. Nel commercio all'ingrosso vengono venduti soltanto dei colli pieni, sicché tali quantitativi risultano plausibili. Per questa merce è poi indicato a mano il prezzo di vendita di 2 euro/kg (con tutta probabilità in euro come nella fattura) - annotato verosimilmente dal signor F._______ - che la E._______, secondo la DGD, avrebbe invero applicato alla ricorrente 1. Di fatto, la E._______ le avrebbe dunque venduto 55 kg lordi / 48 kg netti di cipollotti per un prezzo totale, calcolato sul peso netto, di 96 euro (= 48 kg netti x EUR 2). In casu, il prezzo di vendita totale dedotto dal prospetto ricavato risulta essere simile a quello nella fattura e il numero di colli uguale, mentre la quantità di merce (lorda/netta) e il prezzo di vendita unitario differiscono. Per poter mantenere simile il prezzo di vendita totale nei due casi - rispet­tando verosimilmente il contingente della ricorrente 1 (cfr. in proposito invio n. 3) - il prezzo di vendita unitario è stato aumentato e la quantità di merce venduta diminuita nella fattura, rispetto al prospetto ricavato. Un indizio per la riduzione del peso lordo da 55 kg nel prospetto ricavato a 44 kg nella fattura si trova anche nelle cifre 44 annotate a mano dal signor F._______ accanto alle cifre 55 nella colonna « P. Lordo » sul prospetto ricavato. Quantità di merce lorda. Dati utilizzati per il calcolo del prezzo di vendita totale. Prezzo di vendita totale Dati dichiarati 44 kg lordi in 10 colli 41 kg netti x EUR 2.35 = EUR 96.35 Invece di 55 kg lordiin 10 colli 48 kg netti x EUR 2.00 = EUR 96.00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11 kg lordi (= 55 kg lordi - 44 kg lordi) in più di cipollotti rispetto a quanto dichiarato all'importazione (44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35). Non avendo mai controllato i quantitativi alla consegna della merce, essi non possono in ogni caso escludere di aver ricevuto 55 kg lordi anziché i 44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 Caso n. 75 Dati dell'importazione: Ufficio doganale: Stabio confine Data d'importazione: 16.05.2008 Quietanza n.: 21703156 Documenti giustificativi: atto 32.6.9 del dossier [...] (ex [...]), classificatore Tuttifrutti 6, separatore 9 (cfr. atti B-1722 segg.) N. di tariffa Designazione Massa lorda kg Aliquota fr. Dazio fr. Valorefr. Dichiarato atto B-1730 atto B-1736 atto B-1737 0704.9051 Broccoletti 56 10.00 5.60 212.00 0707.0021 Cetrioli nostrani 114 10.00 11.40 644.00 Invece di atto B-1724 0704.9051 Broccoletti, ADC 56 10.00 5.60 212.00 0704.9059 Broccoletti, ADFC 64 228.00 145.90 0.00 0707.0021 Cetrioli nostrani, ADC 114 10.00 11.40 644.00 0707.0029 Cetrioli nostrani, ADFC 181 144.00 260.65 0.00 Fatti contestati: a) dichiarazione di 56 kg invece di 120 kg di broccoletti. b) dichiarazione di 114 kg invece di 295 kg di cetrioli nostrani. Differenza di dazio: 406.55 0.00 Differenza IVA: fr. 9.70 fr. 406.55 x 4.2 % = fr. 9.75 a) Dichiarazione di 56 kg invece di 120 kg di broccoletti. Dalla dichiarazione doganale (quietanza n. 21703156), utilizzata per lo sdoganamento, risulta l'importazione di 56 kg lordi / 50 kg netti di broccoli freschi contenuti in 20 colli (casse di frutta), acquistati dalla ricorrente 1 presso la E._______ (cfr. atto B-1736). Lo stesso risulta dal relativo bollettino di consegna (cfr. atto B-1733). Sull'estratto dell'ordinazione manoscritta dal signor F._______, per conto della E._______, risulta la dicitura 56 a fianco della scritta « broccoli » ciò che significa - per la DGD - che la ricorrente 1 aveva a disposizione o voleva utilizzare all'impor­tazione un quantitativo di 56 kg lordi ADC (cfr. atto B-1723). Tali dati trovano riscontro nella fattura n. 800606 del 16 maggio 2008 (cfr. atto B-1730), utilizzata per lo sdoganamento (cfr. timbro della dogana di Stabio Confine) e considerata dalla DGD, dalla quale risulta che la E._______ ha venduto alla ricorrente 1 56 kg lordi / 50 kg netti di broccoletti rinf. contingente contenuti in 20 colli ad un prezzo di 2.60 euro/kg, per un totale, calcolato sul peso netto, di 130 euro (= 50 kg netti x EUR 2.60). Agli atti vi è una copia, senza il timbro doganale e con gli stessi dati (cfr. atto B-1725). Come per l'invio n. 2, anche per i broccoletti dell'invio n. 75 il relativo pro­spetto ricavato del 16 maggio 2008 della E._______ (cfr. atto B-1724) - che fa riferimento alla fattura n. 800606 - mostra che 120 kg lordi / 100 kg netti di broccoletti rinf. contingente contenuti in 20 colli sono stati acquistati dalla E._______ presso il suo fornitore e che gli stessi quantitativi sono poi stati venduti alla ricorrente 1. Nel commercio all'ingrosso vengono venduti solo colli pieni, sicché tali quantitativi risultano plausibili. Per questa merce è poi indicato a mano il prezzo di vendita di 1.30 euro/kg (in euro come nella fattura) - annotato verosimilmente dal signor F._______ - che la E._______, secondo la DGD, avrebbe invero applicato alla ricorrente 1. Di fatto, la E._______ le avrebbe dunque venduto 120 kg lordi / 100 kg netti di broccoletti per un prezzo totale, calcolato sul peso netto, di 130 euro (= 100 kg netti x EUR 1.30). In casu, il numero di colli e il prezzo di vendita totale dedotto dal prospetto ricavato risultano essere uguali a quelli nella fattura, mentre la quantità di merce (lorda/netta) è diversa. Per poter mantenere uguale il prezzo di vendita totale nei due casi e rispettare verosimilmente il contingente della ricorrente 1 (cfr. in proposito invio n. 3), il prezzo di vendita unitario è stato aumentato e la quantità di merce venduta diminuita nella fattura. Un indizio per la manipolazione del peso dei broccoletti nella fattura emerge dal fatto che la riduzione del peso lordo è di 64 kg, mentre quella del peso netto soltanto di 50 kg, senza riduzione del numero di colli. Quantità di merce lorda. Dati utilizzati per il calcolo del prezzo di vendita totale. Prezzo di vendita totale Dati dichiarati 56 kg lordi in 20 colli 50 kg netti x EUR 2.60 = EUR 130.00 Invece di 120 kg lordiin 20 colli 100 kg netti x EUR 1.30 = EUR 130.00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64 kg lordi (= 120 kg lordi - 56 kg lordi) in più di broccoletti rispetto a quanto dichiarato all'importazione (56 kg lordi), eludendo in tal modo parte dei tributi all'importazione.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35 seg.). Non avendo mai controllato i quantitativi alla consegna della merce, essi non possono in ogni caso escludere di aver ricevuto 120 kg lordi anziché i 56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per i dazi doganali va qui confermata. La ripresa fiscale concernente l'IVA va invece corretta (errore di calcolo), così come indicato in rosso dallo scrivente Tribunale nella tabella riassuntiva acclusa per questo invio. b) Dichiarazione di 114 kg invece di 295 kg di cetrioli nostrani. Dalla dichiarazione doganale (quietanza n. 21703156), utilizzata per lo sdoganamento, risulta l'importazione di 114 kg lordi / 108 kg netti di cetrioli nostrani freschi contenuti in 30 colli (casse di frutta), acquistati dalla ricorrente 1 presso la E._______ (cfr. atto B-1737). Lo stesso risulta dal relativo bollettino di consegna (cfr. atto B-1733). Sull'estratto dell'ordi­nazione manoscritta dal signor F._______, per conto della E._______, risulta la dicitura 114 a fianco della scritta « cetrioli » ciò che significa - per la DGD - che la ricorrente 1 aveva a disposizione o voleva utilizzare all'importazione un quantitativo di 114 kg lordi ADC (cfr. atto B-1723). Tali dati trovano riscontro nella fattura n. 800606 del 16 maggio 2008 (cfr. atto B-1730), utilizzata per lo sdoganamento (cfr. timbro della dogana di Stabio Confine) e considerata dalla DGD, dalla quale risulta che la E._______ ha venduto alla ricorrente 1 114 kg lordi / 108 kg netti di cetrioli nostrani contingente contenuti in 30 colli ad un prezzo di 3.65 euro/kg, per un totale, calcolato sul peso netto, di 394.20 euro (= 108 kg netti x EUR 3.65). La copia, senza il timbro doganale, ha gli stessi dati (cfr. atto B-1725). Anche qui, il relativo prospetto ricavato del 16 maggio 2008 della E._______ (cfr. atto B-1724) - che fa riferimento alla fattura n. 800606 - mostra che 295 kg lordi / 280 kg netti di cetrioli nostrani contingente contenuti in 30 colli sono stati acquistati dalla E._______ presso il suo fornitore e poi venduti alla ricorrente 1. Nel commercio all'ingrosso vengono venduti solo colli pieni, sicché tali quantitativi risultano plausibili. Per questa merce è indicato a mano il prezzo di vendita di 1.40 euro/kg (in euro come nella fattura) - annotato verosimilmente dal signor F._______ - che la E._______, secondo la DGD, avrebbe invero applicato alla ricorrente 1. Di fatto, la E._______ le avreb­be dunque venduto 295 kg lordi / 280 kg netti di detti cetrioli per un prezzo totale, calcolato sul peso netto, di 392 euro (= 280 kg netti x EUR 1.40). In casu, il prezzo di vendita totale dedotto dal prospetto ricavato risulta essere simile a quello nella fattura e il numero di colli uguale, mentre la quantità di merce (lorda/netta) e il prezzo di vendita unitario differiscono. Per poter mantenere simile il prezzo di vendita totale nei due casi - rispet­tando verosimilmente il contingente della ricorrente 1 (cfr. in proposito invio n. 3) - il prezzo di vendita unitario è stato aumentato e la quantità di merce venduta diminuita nella fattura, rispetto al prospetto ricavato. Quantità di merce lorda. Dati utilizzati per il calcolo del prezzo di vendita totale. Prezzo di vendita totale Dati dichiarati 114 kg lordi in 30 colli 108 kg netti x EUR 3.65 = EUR 394.20 Invece di 295 kg lordiin 30 colli 280 kg netti x EUR 1.40 = EUR 392.00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181 kg lordi (= 295 kg lordi - 114 kg lordi) in più di cetrioli nostrani rispetto a quanto dichiarato all'importazione (114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i cetrioli nostrani i ricorrenti fanno valere la stessa generica argomen­tazione sollevata per i broccoletti che - come visto - non è tuttavia in grado di inficiare le conclusioni della DGD, loro invece plausibili e convincenti, sicché la relativa ripresa fiscale da lei operata per i dazi doganali va qui confermata. La ripresa fiscale concernente l'IVA va invece corretta (errore di calcolo), così come indicato in rosso dallo scrivente Tribunale nella tabella riassuntiva acclusa per questo invio. · Caso n. 76 Dati dell'importazione: Ufficio doganale: Stabio confine Data d'importazione: 23.05.2008 Quietanza n.: 21930729 Documenti giustificativi: atto 32.6.10 del dossier [...] (ex [...]), classificatore Tuttifrutti 6, separatore 10 (cfr. atti B-1741 segg.) N. di tariffa Designazione Massa lorda kg Aliquota fr. Dazio fr. Valorefr. Dichiarato atto B-1749 atto B-1753 atto B-1755 0704.9051 Broccoletti 70 10.00 7.00 166.00 0705.2911 Scarola 32</w:t>
      </w:r>
    </w:p>
    <w:p>
      <w:r>
        <w:rPr>
          <w:b/>
        </w:rPr>
        <w:t>E. 2.00</w:t>
      </w:r>
    </w:p>
    <w:p>
      <w:r>
        <w:t>3.60 354.90 0709.9099 Rucola 22 8.50 1.85 192.00 Invece di atto B-101 0704.9049 Verze, ADFC 499 194.00 968.05 449.00 0808.1039 Mele, ADFC 1 181 140.00 253.40 354.90 0706.9069 Rapanelli, ADFC 1 22 350.00 77.00 192.00 Fatti contestati: a) dichiarazione di 499 kg di cavolfiori invece di 499 kg di verze. b) dichiarazione di 181 kg di pere invece di 181 kg di mele. c) dichiarazione di 22 kg di rucola invece di 22 kg di rapanelli. Differenza di dazio: 1'258.05 0.00 Differenza IVA: fr. 1'258.05 x 2.4% = fr. 30.20 a) Dichiarazione di 499 kg di cavolfiori invece di 499 kg di verze. Dalla dichiarazione doganale (quietanza n. 832052), utilizzata per lo sdo­ganamento, risulta l'importazione di 499 kg lordi / 449 kg netti di cavolfiori contenuti in 50 colli (cassa [« box »] in plastica rigida), acquistati dalla ricorrente 1 presso la società E._______ (cfr. atto B-107). Tali dati trovano riscontro nella fattura n. 800628 del 14 aprile 2006 della E._______ indirizzata alla ricorrente 1 (cfr. atto B-104) - che le autorità doganali dicono di aver ritrovato a V._______ presso la E._______ - dalla quale risulta la vendita di 499 kg lordi / 449 kg netti di cavolfiori contenuti in 50 colli ad un prezzo di 1.00 franchi/kg, per un totale, calcolato sul peso netto, di 449 franchi (= 449 kg netti x fr. 1.00). Nella misura in cui su tale fattura difetta il timbro ufficiale della dogana, non è tuttavia possibile affermare che la stessa (non) sia stata effettivamente utilizzata al momento dello sdoganamento della merce in questione. Sennonché pure il relativo prospetto ricavato del 14 aprile 2006 della E._______ (cfr. atto B-101) - che fa riferimento alla fattura n. 800628 appena citata - mostra i medesimi quantitativi dichiarati all'importazione: 499 kg lordi / 449 kg netti di cavolfiori contenuti in 50 colli sono stati acqui­stati dalla E._______ presso il suo fornitore e poi rivenduti alla ricorrente 1. Accanto ai cavolfiori è poi indicato a mano il prezzo di 1.00 franchi/kg - annotato verosimilmente dal signor F._______ - che la E._______, secon­do la DGD, avrebbe invero applicato alla ricorrente 1. Di fatto, la E._______ le avrebbe venduto 499 kg lordi / 449 kg netti di cavolfiori per un prezzo totale, calcolato sul peso netto, di 449 franchi (= 449 kg netti x fr. 1.00). Il tipo di merce importato, i quantitativi (lordi/netti), il numero di colli, i prezzi di vendita unitari e totali sono dunque gli stessi in tutti documenti agli atti. Quantità di merce lorda. Dati utilizzati per il calcolo del prezzo di vendita totale. Prezzo di vendita totale. Dati dichiarati(fattura, dichiarazione doganale) 449 kg lordi di cavolfiori in 50 colli 449 kg netti di cavolfiorix fr. 1.00 = fr. 449.00 Dati constatati (prospetto ricavato) 449 kg lordi di cavolfiori in 50 colli 449 kg netti di cavolfiorix fr. 1.00 = fr. 449.00 Orbene, l'autorità inferiore ritiene che invero la ricorrente 1 avrebbe ricevu­to delle verze anziché dei cavolfiori, fondandosi sull'estratto della comanda manoscritta del signor F._______, ove accanto alla dicitura cerchiata « verze » sarebbe stato aggiunto un puntino (cfr. atto B-100). Sennonché tale ipotesi non trova alcun riscontro nel resto della docu­mentazione, ove figura l'importazione di cavolfiori. L'estratto della comanda - peraltro appena leggibile - lascia unicamente presumere che il signor F._______ ha forse voluto acquistare delle verze presso il suo fornitore indicato nella predetta comanda, ma non che le stesse siano poi state fornite da quest'ultimo e poi vendute alla ricorrente 1 al posto dei cavolfiori. È anche possibile che il fornitore non aveva a disposizione delle verze, per le quali sembra essere stato indicato un numero di 45 colli, fornendo pertanto al loro posto dei cavolfiori, che la ricorrente 1 ha di fatto poi ricevuto. Gli atti relativi a tale invio non sono dunque in grado di provare quanto asserito dalla DGD, ragione per cui, in assenza di una prova chiara, si deve dare retta ai ricorrenti che sostengono di aver ricevuto dei cavolfiori. Quanto precede, porta lo scrivente Tribunale a ritenere ingiustificata la ripresa fiscale operata dalla DGD per tale merce, che va pertanto annullata. b) Dichiarazione di 181 kg di pere invece di 181 kg di mele. Dalla dichiarazione doganale (quietanza n. 832052), utilizzata per lo sdoganamento, risulta l'importazione di 181 kg lordi / 169 kg netti di pere contenuti in 40 colli (cassa [« box »] in plastica rigida), acquistati dalla ricorrente 1 presso la società E._______ (cfr. atto B-108). Tali dati trovano riscontro nella fattura n. 800628 del 14 aprile 2006 della E._______ indirizzata alla ricorrente 1 (cfr. atto B-104) - che le autorità doga­nali dicono di aver ritrovato a V._______ presso la E._______ - dalla quale risulta la vendita di 181 kg lordi / 169 kg netti di pere abate contenuti in 40 colli ad un prezzo di 2.10 franchi/kg, per un totale, calcolato sul peso netto della merce, di 354.90 franchi (= 169 kg netti x fr. 2.10). Nella misura in cui su tale fattura difetta il timbro ufficiale della dogana, non è tuttavia possibile affermare che la stessa (non) sia stata effettivamente utilizzata al momento dello sdoganamento della merce in questione. Sennonché pure il relativo prospetto ricavato del 14 aprile 2006 della E._______ (cfr. atto B-101) - che fa riferimento alla fattura n. 800628 - mostra i medesimi quantitativi dichiarati all'importazione: 181 kg lordi / 169 kg netti di pere abate contenuti in 40 colli sono stati acquistati dalla E._______ presso il suo fornitore e poi rivenduti alla ricorrente 1. Accanto alle pere è poi indicato a mano il prezzo di 2.10 franchi/kg - annotato verosimilmente dal signor F._______ - che la E._______, secondo le autorità doganali, avrebbe invero applicato alla ricorrente 1. Di fatto, la E._______ le avrebbe dunque venduto 181 kg lordi / 169 kg netti di pere abate per un prezzo totale, calcolato sul peso netto, di 354.90 franchi (= 169 kg netti x fr. 2.10). Il tipo di merce importato, i quantitativi (lordi/netti), il numero di colli, i prezzi di vendita unitari e totali sono dunque gli stessi in tutti documenti agli atti. Quantità di merce lorda. Dati utilizzati per il calcolo del prezzo di vendita totale. Prezzo di vendita totale. Dati dichiarati (fattura, dichiarazione doganale) 181 kg lordi di pere abate in 40 colli 169 kg netti di pere abatex fr. 2.10 = fr. 354.90 Dati constatati (prospetto ricavato) 181 kg lordi di pere abate in 40 colli 169 kg netti di pere abatex fr. 2.10 = fr. 354.90 Detto ciò, l'autorità inferiore ritiene che invero la ricorrente 1 avrebbe ricevuto delle mele golden anziché delle pere, fondandosi sull'estratto della comanda manoscritta del signor F._______, ove accanto alla dicitura cerchiata « Golden » sarebbero indicati 40 colli (cfr. atto B-100). Sennonché tale ipotesi non trova alcun riscontro nel resto della documen­tazione, ove figura l'importazione di pere. L'estratto della comanda - peraltro appena leggibile - lascia unicamente pensare che il signor F._______ ha forse voluto acquistare delle mele golden, ma non che le stesse siano poi state consegnate alla ricorrente 1 al posto delle pere. È anche possibile che il fornitore non aveva a disposizione le mele, sicché ha fornito le pere che la ricorrente 1 ha di fatto ricevuto. Gli atti relativi a tale invio non sono dunque in grado di provare quanto asserito dalla DGD. In assenza di una prova, si deve dunque dare retta ai ricorrenti che sostengono di aver ricevuto delle pere. Quanto precede, porta lo scrivente Tribunale a ritenere che la ripresa fiscale operata dall'autorità inferiore per la predetta merce non è giustificata, motivo per cui va annullata. c) Dichiarazione di 22 kg di rucola invece di 22 kg di rapanelli. Dalla dichiarazione doganale (quietanza n. 832052), utilizzata per lo sdo­ganamento, risulta l'importazione di 144 kg lordi / 132 kg netti di rucola contenuti in 40 colli (cassa [« box »] in plastica rigida), acquistati dalla ricorrente 1 presso la società E._______ (cfr. atto B-108). Nella fattura n. 800628 del 14 aprile 2006 della E._______ indirizzata alla ricorrente 1 (cfr. atto B-104) - che le autorità doganali dicono di aver ritrovato a V._______ presso la E._______ - per tale merce sono invece indicati due tipi diversi di rucola: (1) la prima è la rucola domestica ins. salata coltivata per la quale risulta la vendita di 122 kg lordi/ 115 kg netti contenuti in 24 colli ad un prezzo di 12 franchi per collo, per un totale, calcolato sul numero di colli, di 288 franchi (=24 colli x fr. 12); (2) la seconda - per cui è stata operata la ripresa fiscale - è la rucola selvatica insalata per la quale risulta la vendita risulta di 22 kg lordi / 17 kg netti contenuti in 16 colli ad un prezzo di 12 franchi per collo, per un totale, calcolato sul numero di colli, di 192 franchi (= 16 colli x fr. 12). Orbene, la somma dei colli (40 colli = 24 colli + 16 colli) e della quantità di merce (144 kg lordi = 122 kg lordi + 22 kg lordi) corrisponde a quella indicata nella dichiarazione doganale. Ciò precisato, nella misura in cui su tale fattura difetta il timbro ufficiale della dogana, non è tuttavia possibile affermare che la stessa (non) sia stata davvero utilizzata al momento dello sdoganamento della merce. Tali dati trovano poi riscontro nel relativo prospetto ricavato del 14 aprile 2006 della E._______ (cfr. atto B-101) - che fa riferimento alla fattura n. 800628 - che mostra i medesimi quantitativi dichiarati all'importazione: (1) 122 kg lordi/ 115 kg netti di rucola domestica ins.salata col. contenuti in 24 colli sono stati acquistati dalla E._______ presso il suo fornitore e poi venduti alla ricorrente 1; (2) 22 kg lordi / 17.2 kg netti di rucola selvatica insalata contenuti in 16 colli sono stati acquistati dalla E._______ presso un suo altro fornitore e poi venduti alla ricorrente 1. Nel predetto documento, per i due tipi di rucola è indicato il prezzo di 12 franchi per collo, scritto a mano dalla E._______ che quest'ultima - secondo le autorità doganali - avrebbe invero applicato alla ricorrente 1. Di fatto, la E._______ le avrebbe dunque venduto: (1) 122 kg lordi/ 115 kg netti di rucola domestica per un prezzo totale, calcolato sul numero di colli, di 288 franchi (= 24 colli x fr. 12); (2) 22 kg lordi / 17.2 kg netti di rucola selvatica per un prezzo totale, calcolato sul numero di colli, di 192 franchi (= 16 colli x fr. 12). Il tipo di merce importato, i quantitativi (lordi/netti), il numero di colli, i prezzi di vendita unitari e totali sono dunque gli stessi in tutti documenti agli atti. Quantità di merce lorda. Dati utilizzati per il calcolo del prezzo di vendita totale. Prezzo di vendita totale. Dati dichiarati (fattura, dichiarazione doganale) 122 kg/24 colli di rucola domestica + 22 kg/16 colli di rucola selvatica (24 colli x fr. 12.00) di rucola domestica + (16 colli x fr. 12.00) di rucola selvatica = fr. 480.00 Dati constatati (prospetto ricavato) 122 kg/24 colli di rucola domestica + 22 kg/16 colli di rucola selvatica (24 colli x fr. 12.00) di rucola domestica + (16 colli x fr. 12.00) di rucola selvatica = fr. 480.00 Orbene, la DGD ritiene che invero la ricorrente 1 al posto dei 16 colli di rucola selvatica avrebbe ricevuto dei rapanelli, fondandosi sull'estratto della comanda manoscritta del signor F._______, ove sarebbero indicati 16 colli accanto alla dicitura cerchiata « rapa » ed indicata con un puntino sulla destra (cfr. atto B-100). Sennonché tale ipotesi non trova alcun riscontro nel resto della documen­tazione, ove figura l'importazione di rucola. L'estratto della comanda -appena leggibile - lascia unicamente pensare che il signor F._______ ha forse voluto acquistare delle rape o dei rapanelli, ma non che tale merce sia poi stata effettivamente acquistata e consegnata alla ricorrente 1 al posto della rucola. È anche possibile che il fornitore non aveva a disposi­zione le rape, rispettivamente i rapanelli, sicché ha fornito la rucola che la ricorrente 1 ha di fatto ricevuto. Gli atti relativi a tale invio non sono dunque in grado di provare quanto asserito dall'autorità inferiore, motivo per cui, in assenza di una prova, si deve dare retta ai ricorrenti che sostengono di aver ricevuto della rucola. Quanto precede, porta lo scrivente Tribunale a ritenere che la ripresa fiscale operata dalla DGD per tale merce non è giustificata, motivo per cui va annullata. · Caso n. 7 Dati dell'importazione: Ufficio doganale: Stabio confine Data d'importazione: 18.04.2006 Quietanza n.: 840802 Documenti giustificativi: atto 32.1.7 del dossier [...] (ex [...]), classificatore Tuttifrutti 1, separatore 7 (cfr. atti B-110 segg.) N. di tariffa Designazione Massa lorda kg Aliquota fr. Dazio fr. Valorefr. Dichiarato atto B-117 atto B-123 atto B-124 0703.1051 Cipolle grosse &gt; 70 mm 500 2.90 14.50 430.00 0703.1071 Cipolle commest. &lt; 70 mm 500 2.90 14.50 430.00 0709.9061 Coste 100 10.00 10.00 369.00 Invece di atto B-112 0703.1051 Cipolle grosse &gt; 70 mm, ADC 500 2.90 14.50 430.00 0703.1059 Cipolle grosse &gt; 70 mm, ADFC 50 126.00 63.00 0.00 0703.1071 Cipolle commest. &lt; 70 mm, ADC 500 2.90 14.50 430.20 0703.1079 Cipolle commest. &lt; 70 mm, ADFC 50 96.00 48.00 0.00 0709.9061 Coste, ADC 100 10.00 10.00 369.00 0709.9069 Coste, ADFC 244 306.00 746.65 0.00 Fatti contestati: a) dichiarazione di 500 kg invece di 550 kg di cipolle grosse &gt; 70 mm. b) dichiarazione di 500 kg invece di 550 kg di cipolle commestibili altre &lt; 70 mm. c) dichiarazione di 100 kg invece di 344 kg di coste. Differenza di dazio: 857.65 0.00 Differenza IVA: fr. 857.65 x 2.4% = fr. 20.55 a) Dichiarazione di 500 kg invece di 550 kg di cipolle grosse. Dalla dichiarazione doganale (quietanza n. 840802), utilizzata per lo sdo­ganamento, risulta l'importazione di 500 kg lordi / 500 kg netti di cipolle grosse diam sup 70 mm contenuti in 55 colli (sacchi), acquistati dalla ricorrente 1 presso la E._______ (cfr. atto B-123). Sull'estratto dell'ordinazione manoscritta dal signor F._______, per conto della E._______, risulta poi la dicitura 500 a fianco della scritta « cipolle » (appena leggibile), ciò che - per la DGD - significa che la ricorrente 1 aveva a disposizione o voleva utilizzare all'importazione un quantitativo di 500 kg lordi ADC (cfr. atto B-111). Tali dati trovano riscontro nella fattura n. 800643 del 18 aprile 2006 della E._______ indirizzata alla ricorrente 1 (cfr. atto B-117), utilizzata per lo sdoganamento (cfr. timbro della dogana di Stabio Confine), dalla quale risulta la vendita di 500 kg lordi / 500 kg netti di cipolle grosse &gt; 70 mm conting. contenuti in 55 colli ad un prezzo di 0.86 franchi/kg, per un totale, calcolato sul peso netto, di 430 franchi (= 500 kg netti x fr. 0.86). Sennonché, un esame approfondito della fattura, mostra che il prezzo di vendita unitario indicato per tali cipolle - come per le cipolle commestibili - è l'unico prezzo che non è stato arrotondato verso l'alto o verso il basso di 5 centesimi. Come per l'invio n. 2, anche per l'invio n. 7 il relativo prospetto ricavato del 18 aprile 2006 della E._______ (cfr. atto B-112) - che fa riferimento alla fattura n. 800643 - mostra che 550 kg lordi / 550 kg netti di cipolle grosse &gt; 70 mm conting. contenuti in 55 colli sono stati acquistati dalla E._______ presso il suo fornitore e che gli stessi quantitativi sono poi stati venduti alla ricorrente 1. Come per gli altri invii, si ricorda che nel commercio all'ingrosso vengono venduti solo colli pieni, sicché tali quantitativi risultano plausibili. Per le cipolle grosse è indicato a mano il prezzo di 0.78 franchi/kg - annotato verosimilmente dal signor F._______ - che la E._______, secondo la DGD, avrebbe invero applicato alla ricorrente 1. Di fatto, la E._______ le avrebbe dunque venduto 550 kg lordi / 550 kg netti di cipolle grosse per un prezzo totale, calcolato sul peso netto, di 429 franchi (= 550 kg netti x fr. 0.78). In questo caso, il prezzo di vendita totale dedotto dal prospetto ricavato risulta essere simile a quello indicato nella fattura e il numero di colli impor­tati uguale, mentre la quantità di merce, nonché il prezzo di vendita unitario, differiscono chiaramente. Per poter mantenere il prezzo di vendita totale pressoché uguale nei due predetti documenti - rispettando verosimilmente il contingente a disposizione della ricorrente 1 (cfr. in proposito invio n. 3) - il prezzo di vendita unitario è stato aumentato e la quantità di merce venduta diminuita nella fattura, rispetto al prospetto ricavato. Quantità di merce lorda. Dati utilizzati per il calcolo del prezzo di vendita totale. Prezzo di vendita totale. Dati dichiarati 500 kg lordi in 55 colli 500 kg netti x fr. 0.86 = fr. 430.00 Invece di 550 kg lordi in 55 colli 550 kg netti x fr. 0.78 = fr. 429.00 Come visto, il prezzo di vendita unitario riportato sulla fattura è poi inusuale rispetto agli altri prezzi ivi indicati (prezzo non arrotondato a 5 centesimi), ciò che costituisce un ulteriore elemento a dimostrazione della sussistenza di un adattamento dei dati utilizzati per la dichiarazione doganale. Tutti gli elementi che precedono costituiscono dei seri indizi (cfr. consid. 3.4.2.3 del presente giudizio) che le modifiche apportate alla fattura utilizzata per l'importazione della merce, siano state eseguite con l'intento di far figurare un quantitativo minore rispetto a quanto realmente importato, per eludere i tributi all'importazione. Ne discende che la ricorrente 1 ha invero acquistato 50 kg lordi (= 550 kg lordi - 500 kg lordi) in più di cipolle grosse rispetto a quanto dichiarato all'importazione (500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9 seg.). Inoltre, non avendo mai controllato i quantitativi alla consegna della merce, essi non possono in ogni caso escludere di aver ricevuto 550 kg lordi anziché i 500 kg lordi dichiarati all'importazione, giacché il prezzo di vendita totale derivante dalla fattura e dal prospetto ricavato - come visto - risulta essere simile (cfr. in proposito invio n. 2). La loro buona fede non è poi determinante, gli stessi essendo in ogni caso tenuti a pagare i tributi non ancora versati al momento dell'importazione ai sensi dell'art. 12 DPA (cfr. in proposito invio n. 2). I loro argomenti non permettono pertanto di discostarsi dalle conclusioni dell'autorità inferiore. Visto quanto precede, l'argomentazione dell'autorità inferiore a sostegno di tale conclusione appare non solo plausibile, ma anche convincente, sicché la relativa ripresa fiscale da lei operata va qui confermata. b) Dichiarazione di 500 kg invece di 550 kg di cipolle altre. Dalla dichiarazione doganale (quietanza n. 840802), utilizzata per lo sdo­ganamento, risulta l'importazione di 500 kg lordi / 500 kg netti di cipolle grosse altre diam inf 70 mm contenuti in 55 colli (sacchi), acquistati dalla ricorrente 1 presso la E._______ (cfr. atto B-123). Sull'estratto dell'ordinazione manoscritta dal signor F._______, per conto della E._______, risulta poi la dicitura 500 a fianco della scritta « cipolle » (appena leggibile), ciò che - per la DGD - significa che la ricorrente 1 aveva a disposizione o voleva utilizzare all'importazione un quantitativo di 500 kg lordi ADC (cfr. atto B-111). Tali dati trovano riscontro nella fattura n. 800643 del 18 aprile 2006 della E._______ indirizzata alla ricorrente 1 (cfr. atto B-117), utilizzata per lo sdoganamento (cfr. timbro della dogana di Stabio Confine), dalla quale risulta la vendita di 500 kg lordi / 500 kg netti di cipolle commest. altre &lt; 70 mm conting. contenuti in 55 colli ad un prezzo di 0.86 franchi, per un totale, calcolato sul peso netto, di 430 franchi (= 500 kg netti x fr. 0.86). Un esame approfondito della fattura, mostra che il prezzo di vendita indicato per le tali cipolle - come per le cipolle grosse - è l'unico prezzo che non è stato arrotondato verso l'alto o verso il basso di 5 centesimi. Anche qui, il relativo prospetto ricavato del 18 aprile 2006 della E._______ (cfr. atto B-112) - che fa riferimento alla fattura n. 800643 - mostra che 550 kg lordi / 550 kg netti di cipolle commest. altre &lt; 70 mm contenuti in 55 colli sono stati acquistati dalla E._______ presso il suo fornitore e che gli stessi quantitativi sono poi stati venduti alla ricorrente 1. Nel commercio all'ingrosso vengono venduti soltanto dei colli pieni, sicché tali importi appaiono plausibili. Accanto alle cipolle commestibili è poi indicato a mano il prezzo di 0.78 franchi/kg - annotato verosimilmente dal signor F._______ - che la E._______, secondo le autorità doganali, avrebbe invero applicato alla ricorrente 1. Di fatto, la E._______ le avrebbe dunque venduto 550 kg lordi / 550 kg netti di dette cipolle per un prezzo totale, calcolato sul peso netto, di 429 franchi (= 550 kg netti x fr. 0.78). Come per le cipolle grosse, anche per le cipolle commestibili vale la stessa argomentazione: il prezzo di vendita totale nel prospetto ricavato risulta essere molto simile a quello indicato nella fattura e il numero di colli impor­tati uguale. Il prezzo di vendita unitario indicato nella fattura è invece stato aumentato e la quantità di merce (lorda/netta) diminuita rispetto al prospet­to ricavato, allo scopo di rispettare verosimilmente il contingente a dispo­sizione della ricorrente 1 (cfr. in proposito invio n. 3). Quantità di merce lorda. Dati utilizzati per il calcolo del prezzo di vendita totale. Prezzo di vendita totale. Dati dichiarati 500 kg lordi in 55 colli 500 kg netti x fr. 0.86 = fr. 430.00 Invece di 550 kg lordi in 55 colli 550 kg netti x fr. 0.78 = fr. 429.00 Come visto, il prezzo di vendita unitario riportato sulla fattura è poi inusuale rispetto agli altri prezzi ivi indicati (prezzo non arrotondato a 5 centesimi), ciò che costituisce un ulteriore elemento a dimostrazione della sussistenza di un adattamento dei dati utilizzati per la dichiarazione doganale. Tutti gli elementi che precedono costituiscono dei seri indizi (cfr. consid. 3.4.2.3 del presente giudizio) che le modifiche apportate alla fattura utilizzata per l'importazione della merce, siano state eseguite con l'intento di far figurare un quantitativo minore rispetto a quanto realmente importato, per eludere i tributi all'importazione. Ne discende che la ricorrente 1 ha invero acquistato 50 kg lordi (= 550 kg lordi - 500 kg lordi) in più di dette cipolle rispetto a quanto dichiarato all'importazione (500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le cipolle commestibili i ricorrenti fanno valere la stessa generica argomentazione sollevata per le cipolle grosse che - come visto poc'anzi - non è tuttavia in grado di inficiare le conclusioni dell'autorità inferiore, loro invece plausibili e convincenti. La ripresa fiscale operata dall'autorità infe­riore per questa merce va pertanto qui confermata. c) Dichiarazione di 100 kg invece di 344 kg di coste. Dalla dichiarazione doganale (quietanza n. 840802), utilizzata per lo sdo­ganamento, risulta l'importazione di 100 kg lordi / 91 kg netti di coste fresche contenuti in 30 colli (casse), acquistati dalla ricorrente 1 presso la società E._______ (cfr. atto B-124). Sull'estratto dell'ordinazione mano­scritta dal signor F._______, per conto della E._______, risulta poi la dicitura 100 a fianco della scritta « coste », ciò che - a mente delle dogane - significa che la ricorrente 1 aveva a disposizione o voleva utilizzare all'importazione un quantitativo di 100 kg lordi ADC (cfr. atto B-111). Tali dati trovano riscontro nella fattura n. 800643 del 18 aprile 2006 della E._______ indirizzata alla ricorrente 1 (cfr. atto B-117), utilizzata per lo sdoga­namento (cfr. timbro della dogana di Stabio Confine) dalla quale risulta la vendita di 100 kg lordi / 91 kg netti di coste conting. contenuti in 30 colli ad un prezzo di 12.30 franchi, per un totale, calcolato sul numero di colli, di 369 franchi (= 30 colli x fr. 12.30). Anche qui, il relativo prospetto ricavato del 18 aprile 2006 della E._______ (cfr. atto B-112) - facente chiaramente riferimento alla fattura n. 800643 - mostra che 344 kg lordi / 284 kg netti di coste conting. contenuti in 30 colli sono stati acquistati dalla E._______ presso il suo fornitore e che gli stessi quantitativi sono poi stati venduti alla ricorrente 1. Nel commercio all'in­grosso vengono venduti solo colli pieni, sicché tali quantitativi appaiono plausibili. Accanto alle coste è poi indicato a mano il prezzo di 1.30 fran­chi/kg - annotato verosimilmente dal signor F._______ - che la E._______, per la DGD, avrebbe invero applicato alla ricorrente 1. Di fatto, la E._______ le avrebbe dunque venduto 344 kg lordi / 284 kg netti di coste per un prezzo totale, calcolato sul peso netto, di 369.20 franchi (= 284 kg netti x fr. 1.30). Come per le cipolle grosse, anche per le coste vale la stessa argomenta­zione: il prezzo di vendita totale nel prospetto ricavato risulta essere molto simile a quello indicato nella fattura e il numero di colli importati uguale. Il prezzo di vendita unitario nella fattura è invece stato aumentato e la quan­tità di merce (lorda/netta) diminuita rispetto al prospetto ricavato, allo scopo di rispettare verosimilmente il contingente a disposizione della ricorrente 1 (cfr. in proposito invio n. 3). Qui però, nella fattura il prezzo di vendita unitario è poi stato applicato al numero di colli, anziché al peso netto. Quantità di merce lorda. Dati utilizzati per il calcolo del prezzo di vendita totale. Prezzo di vendita totale. Dati dichiarati 100 kg lordi in 30 colli 30 colli x fr. 12.30 (contenenti 91 kg netti) = fr. 369.00 Invece di 344 kg lordiin 30 colli 284 kg netti x fr. 1.30 = fr. 369.20 Tutti gli elementi che precedono costituiscono dei seri indizi (cfr. con­sid. 3.4.2.3 del presente giudizio) che le modifiche apportate alla fattura utilizzata per l'importazione della merce, siano state eseguite con l'intento di far figurare un quantitativo minore rispetto a quanto realmente importato, per eludere i tributi all'importazione. Ne discende che la ricorrente 1 ha invero acquistato 244 kg lordi (= 344 kg lordi - 100 kg lordi) in più di coste altre rispetto a quanto dichiarato all'importazione (100 kg lordi), eludendo in tal modo parte del dazio doganale e dell'IVA all'importazione. Anche per le coste i ricorrenti fanno valere la stessa generica argomenta­zione sollevata per le cipolle grosse che - come visto poc'anzi - non è tuttavia in grado di inficiare le conclusioni dell'autorità inferiore, loro invece plausibili e convincenti. La ripresa fiscale operata dall'autorità inferiore per questa merce va pertanto qui confermata. · Caso n. 8 Dati dell'importazione: Ufficio doganale: Stabio confine Data d'importazione: 20.04.2006 Quietanza n.: 867465 Documenti giustificativi: atto 32.1.8 del dossier [...] (ex [...]), classificatore Tuttifrutti 1, separatore 8 (cfr. atti B-127 segg.) N. di tariffa Designazione Massa lorda kg Aliquota fr. Dazio fr. Valorefr. Dichiarato atto B-137 atto B-141 0703.1021 Cipollotti bianchi 100 2.90 2.90 275.00 Invece di atto B-129 0703.1021 Cipollotti bianchi, ADC 100 2.90 2.90 275.00 0703.1029 Cipollotti bianchi, ADFC 49 472.00 231.30 0.00 Fatti contestati: dichiarazione di 100 kg invece di 149 kg di cipollotti. Differenza di dazio: 231.30 0.00 Differenza IVA: fr. 231.30 x 2.4% = fr. 5.55 Dalla dichiarazione doganale (quietanza n. 867465), utilizzata per lo sdo­ganamento, risulta l'importazione di 100 kg lordi / 87.5 kg netti di cipollotti freschi contenuti in 25 colli (casse), acquistati dalla ricorrente 1 presso la E._______ (cfr. atto B-141). Sull'estratto dell'ordinazione manoscritta dal signor F._______, per conto della E._______, risulta poi la dicitura 100 a fianco della scritta « cipp », ciò che - a mente delle dogane - significa che la ricorrente 1 aveva a disposizione o voleva utilizzare all'importazione un contingente di 100 kg lordi ADC (cfr. atto B-128). Tali dati trovano riscontro nella fattura n. 800658 del 20 aprile 2006 della E._______ indirizzata alla ricorrente 1 (cfr. atto B-137), utilizzata per lo sdoganamento (cfr. timbro della dogana di Stabio Confine), dalla quale risulta la vendita di 100 kg lordi / 87.5 kg netti di cipollotti bianchi conting. contenuti in 25 colli ad un prezzo di 11.00 franchi a collo, per un totale, calcolato sul numero di colli, di 275 franchi (= 25 colli x fr. 11.00). Agli atti vi è altresì una copia della predetta fattura sprovvista del timbro doganale, riportante i medesimi dati di quella utilizzata per lo sdoganamento (cfr. atto B-130). Come per l'invio n. 2, anche per l'invio n. 8 il relativo prospetto ricavato del 20 aprile 2006 della E._______ (cfr. atto B-129) - che fa riferimento alla fattura n. 800658 - mostra che 149 kg lordi / 124 kg netti di cipollotti bianchi conting. contenuti in 25 colli sono stati acquistati dalla E._______ presso il suo fornitore e che gli stessi quantitativi sono poi stati venduti alla ricorrente 1. Nel commercio all'ingrosso vengono venduti soltanto dei colli pieni, sicché tali quantitativi appaiono plausibili. Accanto ai cipollotti è poi indicato a mano il prezzo di 2 franchi/kg - annotato verosimilmente dal signor F._______ - che la E._______, secondo le autorità doganali, avrebbe invero applicato alla ricorrente 1. Di fatto, la E._______ le avrebbe dunque venduto 149 kg lordi / 124 kg netti di cipollotti per un prezzo totale, calcolato sul peso netto, di 248 franchi (= 124 kg netti x fr. 2.00). Ciò rilevato, da un confronto tra i dati della fattura e quelli riportati nel prospetto ricavato, risulta che tutti i dati alla base del calcolo del prezzo di vendita totale - quantità di merce, prezzo di vendita unitario e totale - differiscono chiaramente. Per poter verosimilmente rispettare il contingente a disposizione della ricorrente 1 (cfr. in proposito invio n. 3), il prezzo di vendita unitario è stato aumentato e la quantità di merce venduta diminuita nella fattura, rispetto al prospetto ricavato. Il prezzo di vendita unitario è poi stato applicato al numero di colli, anziché al peso netto. A differenza degli altri casi, per questo invio vi è inoltre un'enorme differenza tra il prezzo di vendita totale indicato nella fattura e quello risultante dal prospetto ricavato. Quantità di merce lorda. Dati utilizzati per il calcolo del prezzo di vendita totale. Prezzo di vendita totale. Dati dichiarati 100 kg lordi in 25 colli 25 colli x fr. 11.00 (contenenti 87.5 kg netti) = fr. 275.00 Invece di 149 kg lordiin 25 colli 124 kg netti x fr. 2.00 = fr. 248.00 Tutti gli elementi che precedono costituiscono dei seri indizi (cfr. con­sid. 3.4.2.3 del presente giudizio) che le modifiche apportate alla fattura utilizzata per l'importazione della merce, siano state eseguite con l'intento di far figurare un quantitativo minore rispetto a quanto realmente importato, per eludere i tributi all'importazione. Ne discende che la ricorrente 1 ha invero acquistato 49 kg lordi (= 149 kg lordi - 100 kg lordi) in più di cipollotti rispetto a quanto dichiarato all'importazione (100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10). Inoltre, non avendo mai controllato i quantitativi alla conse­gna della merce, essi non possono in ogni caso escludere di aver ricevuto 149 kg lordi anziché i 100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 Caso n. 9 Dati dell'importazione: Ufficio doganale: Stabio confine Data d'importazione: 24.04.2006 Quietanze n.: 896788 e 896873 Documenti giustificativi: atto 32.1.9 del dossier [...] (ex [...]), classificatore Tuttifrutti 1, separatore 9 (cfr. atti B-145 segg.) N. di tariffa Designazione Massa lorda kg Aliquota fr. Dazio fr. Valorefr. Dichiarato atto B-161 atto B-168 atto B-165 0703.1061 Cipolle altre &lt; 70 mm 250 2.90 7.25 340.00 0703.1021 Cipollotti 98 2.90 2.85 220.00 Invece di atto B-147 0703.1061 Cipolle altre &lt; 70 mm, ADC 250 2.90 7.25 340.00 0703.1069 Cipolle altre &lt; 70 mm, ADFC 150 96.00 144.00 0.00 0703.1021 Cipollotti, ADC 98 2.90 2.85 220.20 0703.1029 Cipollotti, ADFC 17 472.00 80.25 00.00 Fatti contestati: a) dichiarazione di 250 kg invece di 400 kg di cipolle altre &lt; 70 mm (molto importante: nel prospetto ricavato il sig. F._______ ha indi­cato attento! Ha 250 kg permesso) b) dichiarazione di 98 kg di cipollotti invece di 115 kg di cipollotti (molto importante: vedi accordo sull'utilizzazione di quote di con­tingente doganale per 100 kg lordi dal 20.04.2006 al 25.04.2006 per il PGI 300421 della A._______) Differenza di dazio: 224.25 0.00 Differenza IVA: fr. 224.25 x 2.4% = fr. 5.35 a) Dichiarazione di 250 kg invece di 400 kg di cipolle altre &lt; 70 mm. Dalla dichiarazione doganale (quietanza n. 896788), utilizzata per lo sdo­ganamento, risulta l'importazione di 250 kg lordi / 242 kg netti di cipolle, altre &lt; 70 mm contenuti in 80 colli (cassa/cassetta) acquistati dalla ricor­rente 1 presso la E._______ (cfr. atto B-168). Sull'estratto dell'ordinazione manoscritta dal signor F._______, per conto della E._______, risulta poi la dicitura 250 a fianco della scritta « cipolle » (quasi illeggibile), ciò che - per la DGD - significa che la ricorrente 1 aveva a disposizione o voleva utiliz­zare all'importazione un quantitativo di 250 kg lordi ADC (cfr. atto B-146). Tali dati trovano riscontro nella fattura n. 800684 del 24 aprile 2006 della E._______ indirizzata alla ricorrente 1 (cfr. atto B-161), utilizzata per lo sdoganamento (cfr. timbro della dogana di Stabio confine e timbro della ditta E._______ dichiarante le merci come di origine preferenziale C.E.E.), dalla quale risulta la vendita di 250 kg lordi / 242 kg netti di cipolle commest. altre &lt; 70 mm conting. contenuti in 80 colli ad un prezzo di 4.25 franchi, per un totale, calcolato sul numero di colli, di 340 franchi (= 80 colli x fr. 4.25). Agli atti sono inoltre presenti tre copie della predetta fattura senza il timbro doganale - due con il timbro della ditta E._______ dichiarante le merci come di origine preferenziale C.E.E. (cfr. atti B-151 e B-152), una senza (cfr. atto B-150) - riportanti i medesimi dati di quella utilizzata per lo sdoganamento. Come per l'invio n. 2, anche per l'invio n. 9 il relativo prospetto ricavato del 24 aprile 2006 della E._______ (cfr. atto B-147) - che fa riferimento alla fattura n. 800684 - mostra che 400 kg lordi / 400 kg netti di cipolle commest. altre &lt; 70 mm contenuti in 80 colli sono stati acquistati dalla E._______ presso il suo fornitore e che gli stessi quantitativi sono poi stati venduti alla ricorrente 1. Nel commercio all'ingrosso vengono venduti solo colli pieni, sicché tali quantitativi risultano plausibili. Accanto ai cipollotti è indicato a mano il prezzo di 0.85 franchi/kg - annotato verosimilmente dal signor F._______ - che la E._______, secondo le autorità doganali, avrebbe invero applicato alla ricorrente 1. Di fatto, la E._______ le avrebbe dunque venduto 400 kg lordi / 400 kg netti di cipolle commestibili per un prezzo totale, calcolato sul peso netto, di 340 franchi (= 400 kg netti x fr. 0.85). Va poi rilevato che sul predetto prospetto ricavato è annotata a mano dal signor F._______ la dicitura « attento! Ha 250 kg permesso », ciò che lascia pensare che di fatto la ricorrente 1 aveva a disposizione solo 250 kg di contingente. Tale conclusione trova riscontro sia nella dichiara­zione doganale, che nell'ordi­nazione manoscritta del signor F._______. Orbene, se il prezzo di vendita totale dedotto dal prospetto ricavato risulta essere lo stesso di quello indicato nella fattura, così come il numero di colli importati, tuttavia la quantità di merce, nonché il prezzo di vendita unitario, differiscono chiaramente. Per poter mantenere il prezzo di vendita totale uguale nei due predetti documenti - rispettando verosimilmente il contin­gente a disposizione della ricorrente 1 (cfr. in proposito invio n. 3) - nella fattura il prezzo di vendita unitario è stato aumentato nonché applicato al numero di colli anziché ai chilogrammi e la quantità di merce in chilogrammi venduta diminuita rispetto al prospetto ricavato. Quantità di merce lorda. Dati utilizzati per il calcolo del prezzo di vendita totale. Prezzo di vendita totale. Dati dichiarati 250 kg lordi in 80 colli 80 colli x fr. 4.25 (contenenti 242 kg netti) = fr. 340.00 Invece di 400 kg lordiin 80 colli 400 kg netti x fr. 0.85 = fr. 340.00 Tutti gli elementi che precedono costituiscono dei seri indizi (cfr. con­sid. 3.4.2.3 del presente giudizio) che le modifiche apportate alla fattura utilizzata per l'importazione della merce, siano state eseguite con l'intento di far figurare un quantitativo minore rispetto a quanto realmente importato, per eludere i tributi all'importazione. Ne discende che la ricorrente 1 ha invero acquistato 150 kg lordi (= 400 kg lordi - 250 kg lordi) in più di cipolle commestibili rispetto a quanto dichiarato all'importazione (250 kg lordi), eludendo in tal modo parte del dazio doganale e dell'IVA all'importazione.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10). Inoltre, non avendo mai controllato i quantitativi alla con­segna della merce, essi non possono in ogni caso escludere di aver rice­vuto 400 kg lordi anziché i 250 kg lordi dichiarati all'importazione, giacché il prezzo di vendita totale derivante dalla fattura e dal prospetto ricavato - come visto - risulta essere lo stesso (cfr. in proposito invio n. 2). Peraltro, la loro buona fede non è determinante, gli stessi essendo in ogni caso tenuti a pagare i tributi non ancora versati al momento dell'importazione ai sensi dell'art.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b) Dichiarazione di 98 kg invece di 115 kg di cipollotti. Dalla dichiarazione doganale (quietanza n. 896873), utilizzata per lo sdo­ganamento, risulta l'importazione di 98 kg lordi / 90 kg netti di cipollotti freschi - Mitt. E._______ [...] contenuti in 20 colli (cassa/cassetta) importati e acquistati dalla ricorrente 1 presso la società E._______ (cfr. atto B-165). Sull'estratto dell'ordinazione manoscritta dal signor F._______, per conto della E._______, risulta poi la dicitura 100 a fianco della scritta « cipp » (quasi illeggibile), ciò che - a mente delle dogane - significa che la ricorrente 1 aveva a disposizione o voleva utilizzare all'importazione un quantitativo di 100 kg lordi ADC (cfr. atto B-146). Tali dati trovano riscontro nella fattura n. 800684 del 24 aprile 2006 della E._______ indirizzata alla ricorrente 1 (cfr. atto B-161), utilizzata per lo sdoganamento (cfr. timbro della dogana di Stabio Confine e timbro della ditta E._______ dichiarante le merci come di origine preferenziale C.E.E.) dalla quale risulta la vendita di 98 kg lordi / 90 kg netti di cipollotti conting. contenuti in 20 colli ad un prezzo di 11.00 franchi, per un totale, calcolato sul numero di colli, di 220 franchi (= 20 colli x fr. 11.00). Agli atti sono inoltre presenti tre copie della predetta fattura senza il timbro doganale - due con il timbro della ditta E._______ dichiarante le merci come di origine preferenziale C.E.E. (cfr. atti B-151 e B-152), una senza (cfr. atto B-150) - riportanti i medesimi dati di quella utilizzata per lo sdoganamento. Come per l'invio n. 2, anche per l'invio n. 9 il relativo prospetto ricavato del 24 aprile 2006 della E._______ (cfr. atto B-147) - che fa riferimento alla fattura n. 800684 - mostra che 115 kg lordi / 101 kg netti di cipollotti conting. contenuti in 20 colli sono stati acquistati dalla E._______ presso il suo fornitore e che gli stessi quantitativi sono poi stati venduti alla ricorrente 1. Nel commercio all'ingrosso vengono venduti soltanto dei colli pieni, sicché tali quantitativi appaiono plausibili. Accanto ai cipollotti è poi indicato a mano il prezzo di 11 franchi per collo, annotato verosimilmente dal signor F._______ - che la E._______, secondo le autorità doganali, avrebbe effettivamente applicato alla ricorrente 1. Di fatto, la E._______ le avrebbe dunque venduto 115 kg lordi / 101 kg netti di cipollotti per un prezzo totale, calcolato sul numero di colli, di 220 franchi (20 colli x fr. 11.00). Ciò indicato, va altresì rilevato che sul predetto prospetto ricavato è annotata a mano dal signor F._______ la dicitura « 100 kg » accanto ai cipollotti, ciò che lascia pensare che - come per le cipolle - di fatto la ricorrente 1 aveva a disposizione solo 100 kg di contingente. Tale ipotesi trova riscontro nell'accordo sull'utilizza­zione di quote contingente doganale (QCD), dal quale emerge che dal 20 aprile 2006 al 25 aprile 2006 la ricorrente 1 ha utilizzato una quota di 100 kg lordi del suo contingente per i cipollotti (cfr. atto B-159). Nel caso concreto, il prezzo di vendita totale dedotto dal prospetto ricavato risulta essere lo stesso di quello indicato nella fattura, così come il numero di colli importati e il prezzo di vendita unitario, tuttavia la quantità di merce differisce chiaramente. Per mantenere il prezzo di vendita totale uguale nei due predetti documenti - rispettando verosimilmente il contingente a dispo­sizione della ricorrente 1 (cfr. in proposito invio n. 3) - è stato modificato unicamente il peso lordo/netto della merce. Quantità di merce lorda. Dati utilizzati per il calcolo del prezzo di vendita totale. Prezzo di vendita totale. Dati dichiarati 98 kg lordi in 20 colli 20 colli x fr. 11.00 (contenenti 90 kg netti) = fr. 220.00 Invece di 115 kg lordiin 20 colli 20 colli x fr. 11.00 (contenenti 101 kg netti) = fr. 220.00 Tutti gli elementi che precedono costituiscono dei seri indizi (cfr. con­sid. 3.4.2.3 del presente giudizio) che le modifiche apportate alla fattura utilizzata per l'importazione della merce, siano state eseguite con l'intento di far figurare un quantitativo minore rispetto a quanto realmente importato, per eludere i tributi all'importazione. Ne discende che la ricorrente 1 ha invero acquistato 17 kg lordi (= 115 kg lordi - 98 kg lordi) in più di cipollotti rispetto a quanto dichiarato all'importazione (98 kg lordi), eludendo in tal modo parte del dazio doganale e dell'IVA all'importazione. Anche per i cipollotti i ricorrenti fanno valere la stessa generica argomenta­zione sollevata per le cipolle altre che - come visto poc'anzi - non è tuttavia in grado di inficiare le conclusioni dell'autorità inferiore, loro invece plausibili e convincenti. La ripresa fiscale operata dall'autorità inferiore per questa merce va pertanto qui confermata. · Caso n. 10 Dati dell'importazione: Ufficio doganale: Stabio confine Data d'importazione: 15.05.2006 Quietanza n.: 1081057 Documenti giustificativi: atto 32.1.10 del dossier [...] (ex [...]), classificatore Tuttifrutti 1, separatore 10 (cfr. atti B-172 segg.) N. di tariffa Designazione Massa lorda Kg Aliquota fr. Dazio fr. Valorefr. Dichiarato atto B-181 atto B-193 0808.2021 Pere Abate 106</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2.3.1</w:t>
      </w:r>
    </w:p>
    <w:p>
      <w:r>
        <w:t>Il 1° maggio 2007 sono entrate in vigore la LD e l'ordinanza del 1° novembre 2006 sulle dogane (OD, RS 631.01). Giusta l'art. 132 cpv. 1 LD, le procedure d'imposizione doganale pendenti all'atto d'entrata della suddetta legge vengono concluse secondo il diritto previgente ed entro il termine assegnato dallo stesso. La presente fattispecie concerne delle importazioni avvenute tra il 13 febbraio 2006 e il 28 luglio 2008. Ne discende, che quelle effettuate tra il 13 febbraio 2006 e il 30 aprile 2007 rimangono sottoposte alla Legge federale del 1° ottobre 1925 sulle dogane (vLD, RU 42 4009 e CS 6 475) e alla relativa Ordinanza del 10 luglio 1926 della legge sulle dogane (vOLD; RU 42 461 e CS 6 523), mentre quelle effettuate tra il 1° maggio 2007 e il 28 luglio 2008 sono sottoposte all'attuale LD e alla relativa OD (cfr. sentenza del TAF A-3798/2009 del 27 marzo 2012 consid. 2.1 con rinvii). Per quel che riguarda invece la procedura, alla presente fattispecie risulta per contro di principio applicabile il nuovo diritto procedurale di cui alla LD, anche se in concreto sul piano materiale parte della fattispecie rimane sottoposta alla vLD (cfr. art. 132 LD; sentenza del TAF A-3798/2009 del 27 marzo 2012 consid. 2.1 con rinvii).</w:t>
      </w:r>
    </w:p>
    <w:p>
      <w:r>
        <w:rPr>
          <w:b/>
        </w:rPr>
        <w:t>E. 2.3.2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(cfr. art. 112 cpv. 1 LIVA). Nella misura in cui la fattispecie in esame ha per oggetto l'imposizione di tributi per il periodo tra il 13 febbraio 2006 e il 28 luglio 2008 e che la problematica in oggetto verte in particolare sulla riscossione posticipata di tributi doganali e che nessuna norma procedurale in ambito IVA entra in linea di conto, alla stessa risulta applicabile l'allora vigente legge federale del 2 settembre 1999 concer­nente l'imposta sul valore aggiunto (vLIVA, RU 2000 1300), entrata in vigo­re il 1° gennaio 2001 (cfr. art. 94 cpv. 1 vLIVA; decreto del Consiglio fede­rale [DCF] del 29 marzo 2000, RU 2000 1344).</w:t>
      </w:r>
    </w:p>
    <w:p>
      <w:r>
        <w:rPr>
          <w:b/>
        </w:rPr>
        <w:t>E. 2.10</w:t>
      </w:r>
    </w:p>
    <w:p>
      <w:r>
        <w:t>34 atto 32.3.7 corretta fr. 437.25 fr. 10.50 35 atto 32.3.8 corretta/in parte annullata fr. 73.10 fr. 1.75 36 atto 32.3.9 confermata fr. 44.90 fr.</w:t>
      </w:r>
    </w:p>
    <w:p>
      <w:r>
        <w:rPr>
          <w:b/>
        </w:rPr>
        <w:t>E. 2.15</w:t>
      </w:r>
    </w:p>
    <w:p>
      <w:r>
        <w:t>176.00 0709.9029 Finocchi, ADFC 53 54 231.00 231.00 122.45 124.75 0.00 0.00 0702.0031 Pomodori San Marzano, ADFC 324 264.00 855.35 748.00 0702.0031 Pomodori carnosi, ADC 200</w:t>
      </w:r>
    </w:p>
    <w:p>
      <w:r>
        <w:rPr>
          <w:b/>
        </w:rPr>
        <w:t>E. 2.30</w:t>
      </w:r>
    </w:p>
    <w:p>
      <w:r>
        <w:t>58 atto 32.5.3 corretta fr. 667.45 fr.</w:t>
      </w:r>
    </w:p>
    <w:p>
      <w:r>
        <w:rPr>
          <w:b/>
        </w:rPr>
        <w:t>E. 3</w:t>
      </w:r>
    </w:p>
    <w:p>
      <w:r>
        <w:t>I ricorrenti sostengono che il loro diritto di essere sentiti sarebbe stato leso a più riprese, così come verrà discusso qui di seguito.</w:t>
      </w:r>
    </w:p>
    <w:p>
      <w:r>
        <w:rPr>
          <w:b/>
        </w:rPr>
        <w:t>E. 3.00</w:t>
      </w:r>
    </w:p>
    <w:p>
      <w:r>
        <w:t>71 atto. 32.6.5 confermata fr. 1'193.90 fr. 28.65 72 atto 32.6.6 confermata fr. 1'772.35 fr. 42.45 73 atto 32.6.7 confermata fr. 3'076.25 fr. 73.80 74 atto 32.6.8 confermata fr. 51.90 fr.</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w:t>
      </w:r>
    </w:p>
    <w:p>
      <w:r>
        <w:rPr>
          <w:b/>
        </w:rPr>
        <w:t>E. 3.1.1</w:t>
      </w:r>
    </w:p>
    <w:p>
      <w:r>
        <w:t>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artt. 18 e 29 PA), nonché di ottenere una decisione motivata (cfr. art. 35 PA; DTF 135 II 286 consid. 5.1 con rinvii; sentenze del TF 4A_35/2010 del 19 maggio 2010; 8C_321/2009 del 9 settembre 2009; sentenza del TAF A-7094/2010 del 21 gennaio 2011 consid. 3.2 con rinvii; Thierry Tanquerel, Manuel de droit administratif, 2011,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2002, n. 483 seg. con rinvii). Il diritto di essere sentito non comporta tuttavia per le parti il diritto di esprimersi oralmente, essendo sufficiente che le stesse possano far valere le loro ragioni per scritto (cfr. DTF 140 I 68 considd. 9.6.1 e 9.6.2; 130 II 425 consid. 2.1; Scolari, op. cit., n. 494; Tanquerel, op. cit., n. 1537 con rinvii; Moser/Beusch/Kneubühler, op. cit., n. 3.86), né quello di ottenere l'audizione di testimoni (cfr. DTF 130 II 425 consid. 2.1; sentenza del TAF A-777/2013 del 30 luglio 2014 consid. 1.3.3 con rinvii). In particolare, nelle procedure in ambito fiscale e doganale, non sussiste alcun diritto ad un'udienza pubblica ex art. 6 par. 1 CEDU (cfr.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molte] sentenza del TAF A-1876/2013 del 6 gennaio 2015 consid. 3.5 con rinvii).</w:t>
      </w:r>
    </w:p>
    <w:p>
      <w:r>
        <w:rPr>
          <w:b/>
        </w:rPr>
        <w:t>E. 3.2</w:t>
      </w:r>
    </w:p>
    <w:p>
      <w:r>
        <w:t>Nel loro gravame, i ricorrenti censurano che l'inchiesta sarebbe stata assai lacunosa e sbrigativa, non avendo nemmeno l'AFD contestato loro ogni singola posizione e motivazione (o almeno un congruo e sufficiente numero di situazioni), ma anzi menzionando, analizzando e sottoponendo­gli solo alcune (poche) operazioni, e ritenendo per acquisti certi fatti che in verità non lo sono. Essi in sostanza reputano dunque che la decisione non sarebbe stata sufficientemente motivata. Per detti motivi hanno postulato l'audizione del ricorrente 2 al riguardo.</w:t>
      </w:r>
    </w:p>
    <w:p>
      <w:r>
        <w:rPr>
          <w:b/>
        </w:rPr>
        <w:t>E. 3.3</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[tra le molte] sentenza del TAF A-1876/2013 del 6 gennaio 2015 consid. 3.3 con rinvii; DTAF 2009/35 consid. 6.4.1).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[tra le molte] sentenza del TAF A-1876/2013 del 6 gennaio 2015 consid. 3.3 con rinvii),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e 535 con rinvii).</w:t>
      </w:r>
    </w:p>
    <w:p>
      <w:r>
        <w:rPr>
          <w:b/>
        </w:rPr>
        <w:t>E. 3.3.1</w:t>
      </w:r>
    </w:p>
    <w:p>
      <w:r>
        <w:t>In proposito, è qui doveroso rilevare che, a seguito della sentenza del Tribunale federale 2C_243/2014 del 9 dicembre 2014 e in ossequio a quanto sancito dall'Alta Corte, lo scrivente Tribunale si è attivato al fine di garantire ai ricorrenti il rispetto del loro diritto di essere sentiti. Lo stesso ha dunque invitato l'autorità inferiore - quale autorità specializzata a cono­scenza dei dettagli alla base dell'inchiesta penale e amministrativa che ha condotto a ritenere 88 invii come irregolari - ad indicare in maniera chiara e dettagliata per ognuno degli 88 invii ritenuti come irregolari, i motivi alla base delle singole riprese fiscali, pronunciandosi altresì sulle prove richie­ste dai ricorrenti. I ricorrenti hanno poi avuto la possibilità di pronunciarsi al riguardo con osservazioni del 2 novembre 2015 nonché osservazioni complementari del 14 dicembre 2015. In tali circostanze, nella misura in cui l'autorità inferiore ha completato la propria motivazione alla base della decisione impugnata, i ricorrenti hanno avuto l'occasione di esprimersi al riguardo e lo scrivente Tribunale si pronuncerà puntualmente sulle censure sollevate da quest'ultimi in rapporto agli 88 invii ritenuti come irregolari dall'autorità inferiore (cfr. consid. 6 del presente giudizio), si deve ritenere che ogni violazione del loro diritto di essere sentito in rapporto alla motivazione lacunosa della decisione impugnata - qualora ci fosse davvero - è stata dunque sanata (cfr. consid. 3.1.2 del presente giudizio).</w:t>
      </w:r>
    </w:p>
    <w:p>
      <w:r>
        <w:rPr>
          <w:b/>
        </w:rPr>
        <w:t>E. 3.4</w:t>
      </w:r>
    </w:p>
    <w:p>
      <w:r>
        <w:t>Nel loro ricorso, i ricorrenti lamentano un'ulteriore violazione del loro diritto d'essere sentiti poiché sia la SA Lugano, che la DGD non avrebbero mai dato seguito alla richiesta di confronto tra il signor F._______ (testimone principale a carico in questa fattispecie) e il ricorrente 2. Essi postulano dunque che il signor F._______ venga sentito in sede ricorsuale. Tale richiesta è peraltro stata rinnovata con osservazioni del 2 novembre 2015 nonché osservazioni complementari del 14 dicembre 2015.</w:t>
      </w:r>
    </w:p>
    <w:p>
      <w:r>
        <w:rPr>
          <w:b/>
        </w:rPr>
        <w:t>E. 3.4.1</w:t>
      </w:r>
    </w:p>
    <w:p>
      <w:r>
        <w:t>Per quanto attiene alla richiesta di confronto formulata dinanzi alla SA Lugano, lo scrivente Tribunale rileva quanto segue. La decisione qui impugnata si basa sull'art. 12 della legge federale del 22 marzo 1974 sul diritto penale amministrativo (DPA, RS 313.0). Sebbene l'art. 12 DPA sia contenuto in una legge penale a causa del suo legame con il diritto penale, la stessa è una norma di diritto fiscale, applicabile in materia di diritto doganale e in materia di IVA all'importazione (cfr. Mol­lard/Oberson/Tissot Benedetto, Traité TVA, 2009, n. 468, pag. 555). La procedura giusta l'art. 12 cpv. 1 e 2 DPA concernente l'obbligo pagamento dei tributi non pagati a causa di una infrazione alla legislazione ammini­strativa è una procedura amministrativa che si distingue chiaramente dalla procedura penale (cfr. sentenza del TF 2A.602/2003 del 10 maggio 2004 consid. 3.2). Il credito fondato sull'art. 12 DPA è un credito fiscale (cfr. sen­tenza del TF 2A.602/2003 del 10 maggio 2004 consid. 3.5). Ciò detto, esso può fondarsi su dei fatti stabiliti durante la procedura penale avviata dall'autorità doganale sulla base della DPA. I processi verbali e i documenti della procedura penale possono essere ripresi dal giudice amministrativo che deve apprezzarli alla luce delle regole del diritto amministrativo, in particolare della PA (Mollard/Oberson/Tissot Benedetto, op. cit., n. 491-492 con rinvii, pag. 559). Ciononostante, gli eventuali vizi di procedura penale amministrativa non fanno parte dell'oggetto del litigio in materia di diritto doganale, rispettivamente in materia di IVA, ragion per cui lo scrivente Tribunale non è competente per statuire al riguardo (cfr. sen­tenze del TF 2A.602/2003 del 10 maggio 2004 considd. 3.2 e 3.3 nonché 2A.471/1998 del 4 febbraio 1999 [non pubblicata] consid. 3a; sentenza del TAF A-3925/2009 del 27 febbraio 2012 consid. 4.4.1 con rinvii; Mol­lard/Oberson/Tissot Benedetto, op. cit., n. 493, pag. 559). In concreto, la predetta richiesta di confronto è stata formulata a più ripre-se dal patrocinatore dei ricorrenti nell'ambito dell'inchiesta penale (cfr. atti n. 52, 58, 60 dell'incarto AIMP TUTTIFRUTTI [...]). Orbene, non potendo statuire sugli eventuali vizi della procedura penale amministrativa, la validità dei motivi della mancata assunzione di detta prova da parte della SA Lugano non rileva pertanto dell'apprezzamento dello scrivente Tribunale. Oltretutto, come giustamente indicato dalla SA Lugano agli stessi ricorrenti resi edotti al riguardo (cfr. atto n. 66 dell'incarto AIMP TUTTIFRUTTI [...]), il predetto rigetto di comple­mento d'inchiesta formulato successivamente al processo verbale finale può essere impugnato soltanto insieme al decreto penale in base all'art. 61 cpv. 4 DPA e non già mediante ricorso dinanzi allo scrivente Tribunale. In tali circostanze, la predetta censura risulta chiaramente qui irricevibile.</w:t>
      </w:r>
    </w:p>
    <w:p>
      <w:r>
        <w:rPr>
          <w:b/>
        </w:rPr>
        <w:t>E. 3.4.2</w:t>
      </w:r>
    </w:p>
    <w:p>
      <w:r>
        <w:t>Per quanto riguarda invece la richiesta formulata dinanzi alla DGD e allo scrivente Tribunale, occorre dapprima richiamare i principi applicabili in materia di assunzione di prove e del loro apprezzamento anticipato, in particolar modo in rapporto all'audizione di testimoni (cfr. considd. 3.4.2.1 segg. del presente giudizio).</w:t>
      </w:r>
    </w:p>
    <w:p>
      <w:r>
        <w:rPr>
          <w:b/>
        </w:rPr>
        <w:t>E. 3.4.2.1</w:t>
      </w:r>
    </w:p>
    <w:p>
      <w:r>
        <w:t>Giusta l'art. 33 cpv. 1 PA, la parte ha il diritto di fare assumere prove dall'autorità amministrativa nonché dal Tribunale amministrativo federale. Questo diritto esiste accanto alla massima d'ufficio che regge ogni proce­dura amministrativa (cfr. art. 12 PA). Il diritto in questione non comporta l'obbligo incondizionato all'assunzione delle stesse ed è comunque subordinato alle tre condizioni seguenti: l'offerta o la richiesta di prove deve portare su fatti pertinenti (giuridicamente importanti), e quindi suscettibili d'influenzare l'esito della procedura; deve essere necessaria (non è neces­sario comprovare un fatto che già si evince dall'incarto o che comunque è pacifico o notorio); deve inoltre essere atta a comprovare i fatti di cui si prevale la parte (cfr. DTF 131 I 153, consid. 3; sentenza del TAF A-6515/2010 del 19 maggio 2011 consid. 4.3; cfr. Weissenberger/Hirzel, in: Weissenberger/Waldmann [ed.], VwVG, Praxiskommentar zum Bundesgesetz über das Verwaltungsverfahren, 2a ed. 2016 [di seguito: Praxiskommentar VwVG], n. 19 ad art. 14 PA).</w:t>
      </w:r>
    </w:p>
    <w:p>
      <w:r>
        <w:rPr>
          <w:b/>
        </w:rPr>
        <w:t>E. 3.4.2.2</w:t>
      </w:r>
    </w:p>
    <w:p>
      <w:r>
        <w:t>Il diritto di chiedere l'assunzione di prove non impedisce tuttavia all'autorità di procedere ad un apprezzamento anticipato delle prove offerte, e di negare la loro assunzione ove appaiono chiaramente ininfluenti ai fini del giudizio, ossia quando l'autorità ha acquisito la certezza che la loro assunzione non potrebbe condurla a modificare la propria opinione (cfr. DTF 136 I 229 consid. 5.3; 134 I 140 consid. 5.3; sentenza del TF 1C_179/2014 del 2 settembre 2014 consid. 3.2; A-6515/2010 del 19 mag­gio 2011 consid. 4.3 con rinvii; cfr. Scolari, op. cit., n. 495 con rinvii; Tanquerel, op. cit., n. 1552 con rinvii). 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infatti porre un termine all'istruzione (cfr. DTF 133 II 384 consid. 4.2.3 con rinvii; sentenza del TF 2C_720/2010 del 21 gennaio 2011 consid. 3.2.1; [tra le tante] sentenza del TAF A-6182/2012 del 27 agosto 2013 consid. 2.3.1 con rinvii; Moser/Beusch/Kneubühler, op. cit., n. 3.144).</w:t>
      </w:r>
    </w:p>
    <w:p>
      <w:r>
        <w:rPr>
          <w:b/>
        </w:rPr>
        <w:t>E. 3.4.2.3</w:t>
      </w:r>
    </w:p>
    <w:p>
      <w:r>
        <w:t>Per quanto concerne l'esigenza probatoria in ambito di diritto doganale, è doveroso ricordare che il regime doganale è governato dal principio dell'autodichiarazione, il quale attribuisce alle persone soggette all'obbligo di denunzia doganale la piena responsabilità per quanto dichia­rato nella dichiarazione doganale, segnatamente per le informazioni ivi indicate, nonché la documentazione ad essa acclusa (cfr. considd. 4.1.2 e 4.1.3 del presente giudizio). In tali circostanze, le autorità doganali chiamate a statuire sull'imposizione ai tributi - per le quali non sussiste alcun obbligo di procedere sistematicamente ad un esame approfondito della merce, qualora la dichiarazione doganale appaia corretta (cfr. senten­za del TAF A-2934/2011 del 28 novembre 2012 consid. 3.2.4 con rinvii) - non possono che fondarsi su quanto loro presentato in occasione del passaggio della merce dal confine. Orbene, poiché a seguito dell'accetta­zione della dichiarazione la merce viene liberata e pertanto non si trova più sotto il controllo doganale, le autorità doganali sono impossibilitate ad effettuare a posteriori dei controlli approfonditi sulla stessa, in particolar modo, con riferimento alla fattispecie. Per questi motivi, tenuto conto del principio dell'autodichiarazione, la sussistenza di seri indizi comprovanti l'imposizione della merce desumibili dalla documentazione prodotta con la dichiarazione doganale oppure da quella prodotta a posteriori su richiesta delle autorità doganali, può essere sufficiente a giustificare l'assoggetta­mento ai tributi doganali (cfr. sentenza del TAF A-2934/2011 del 28 novem­bre 2012 considd. 2.5.4 e 3.2.7 con rinvii). Lo stesso deve valere per i documenti sui quali l'Amministrazione doganale si fonda nell'ambito di una procedura ai sensi dell'art. 12 DPA. Se da detti documenti emergono seri dubbi in merito alla dichiarazione doganale, ciò è sufficiente ad invalidarla.</w:t>
      </w:r>
    </w:p>
    <w:p>
      <w:r>
        <w:rPr>
          <w:b/>
        </w:rPr>
        <w:t>E. 3.4.2.4</w:t>
      </w:r>
    </w:p>
    <w:p>
      <w:r>
        <w:t>I mezzi di prova ai quali può ricorrere l'autorità per accertare i fatti - su riserva dell'art. 2 cpv. 1 PA che ne esclude l'applicazione alla proce­dura in materia fiscale - sono elencati all'art. 12 PA, tra cui figura anche l'audizione di testimoni regolata in dettaglio dagli artt. 14-18 PA nonché dagli artt. 37, 39 a 41 e 43 a 61 della legge del 4 dicembre 1947 di proce­dura civile federale (PC, RS 273), in combinato disposto con l'art. 19 PA. In particolare, il Tribunale amministrativo federale è abilitato ad ordinare l'audizione di testimoni sulla scorta dell'art. 14 cpv. 1 lett. c PA. Giusta l'art. 14 cpv. 1 lett. c PA, ove i fatti non possono essere sufficientemente chiariti in altro modo, il Tribunale amministrativo federale può ordinare l'audizione di testimoni. Nella procedura amministrativa l'audizione di testimoni è tuttavia, segnatamente a causa della severa sanzione penale prevista nel caso di una falsa testimonianza, un mezzo di prova sussidiario rispetto agli altri elencati all'art. 12 PA (cfr. DTF 130 II 169 consid. 2.3.3; sentenze del TF 1C_179/2014 del 2 settembre 2014 consid. 3.4.1; 5A.15/2006 del 15 giugno 2006 consid. 2.; Weissenberger/Hirzel, Praxiskommentar VwVG, n. 2 ad art. 14 PA; Moser/Beusch/Kneubühler, op. cit., n. 3.126; Christoph Auer, in: Auer/Müller/Schindler [ed.], VwVG - Kommentar zum Bundesgesetz über das Verwaltungsverfahren, 2008 [di seguito: VwVG-Kommentar], n. 1 ad art. 14 PA con rinvii). Se nel processo civile l'audizione di testimoni (cfr. art. 42 segg. PC) costituisce la regola e la raccolta d'informazioni l'eccezione, nella procedura amministrativa vale il contrario e l'audizione di testi avviene unicamente se la fattispecie non può essere sufficientemente chiarita in altro modo, ad esempio con informazioni da parte di terzi (cfr. DTF 130 II 169 consid. 2.3.4; sentenza del TF 1C_179/2014 del 2 settembre 2014 consid. 3.4.1). Fondamental­mente, l'audizione di testimoni non è necessaria, a meno che la comparsa in persona dinanzi alla Corte sia direttamente significativa per l'apprezza­mento delle prove (cfr. sentenze del TAF A-777/2013 del 30 luglio 2014 consid. 1.3.3 con rinvii; A-956/2013 del 17 luglio 2013 consid. 3.4.2; Moser/Beusch/Kneubühler, op. cit., n. 3.85 seg.). Peraltro, come visto (cfr. consid. 3.1.1 del presente giudizio), le parti non hanno alcun diritto di ottenere l'audizione di testimoni.</w:t>
      </w:r>
    </w:p>
    <w:p>
      <w:r>
        <w:rPr>
          <w:b/>
        </w:rPr>
        <w:t>E. 3.4.3</w:t>
      </w:r>
    </w:p>
    <w:p>
      <w:r>
        <w:t>Stabiliti i principi applicabili, lo scrivente Tribunale rileva quanto segue in merito alla richiesta formulata dinanzi alla DGD. Nei propri allegati, la DGD ha indicato di aver cercato invano di procedere a un interrogatorio del signor F._______, in quanto quest'ultimo non ha mai dato seguito alla convocazione (cfr. atti n. 63-66 e 69 dell'incarto AIMP TUTTIFRUTTI [...]). In tali circostanze, ritenendo gli elementi in suo possesso e gli atti dell'incarto come sufficienti per statuire nel merito della causa, la DGD ha rinunciato all'audizione del teste (cfr. osservazioni 29 luglio 2015 punto B.3; risposta 28 settembre 2012 punto 1.1; atto n. 69 del citato incarto), peraltro già interrogato nell'ambito dell'inchiesta penale (cfr. atto 33 del citato incarto). L'autorità inferiore si è dunque fondata sull'apprezzamento anticipato delle prove, mettendo un termine all'istruttoria per essa completa. In tal senso, la rinuncia all'audi­zione del teste e al confronto postulati dai ricorrenti non appare come il frutto di un'omissione, bensì di un apprezzamento anticipato delle prove dell'autorità inferiore che - come tale - non viola il loro diritto di essere sentiti (cfr. consid. 3.4.4.2 del presente giudizio).</w:t>
      </w:r>
    </w:p>
    <w:p>
      <w:r>
        <w:rPr>
          <w:b/>
        </w:rPr>
        <w:t>E. 3.4.4</w:t>
      </w:r>
    </w:p>
    <w:p>
      <w:r>
        <w:t>Altra è la questione di sapere se un ulteriore audizione del signor F._______ e un confronto con i ricorrenti era - ed è - necessario all'accer­tamento completo dei fatti, questione che verrà esaminata qui di seguito in rapporto alla richiesta formulata dinanzi allo scrivente Tribunale. In sostanza, i ricorrenti rinnovano la loro richiesta d'audizione del teste F._______, al fine di accertare il senso delle iscrizioni manoscritte rinvenute dalle autorità doganali sui vari documenti (in particolare nei prospetti ricavato e nelle fatture), nonché la correttezza di quanto da lui asserito, permettendo altresì il confronto con il ricorrente 2, ancora mai avvenuto. Sennonché, da un esame approfondito di tutti gli atti dell'incarto e di quelli prodotti dai ricorrenti, l'audizione del teste F._______ - peraltro già sentito durante l'inchiesta penale che ha preceduto la procedura di riscossione posticipata - non appare né come un elemento decisivo, né come un elemento indispensabile ai fini dell'apprezzamento delle prove o del presente giudizio. Più in dettaglio, il « modus operandi » descritto dalle autorità doganali - segnatamente le modifiche sistematiche apportate alle fatture utilizzate per lo sdoganamento della merce al fine di rispettare i contingenti della ricor­rente 2, consegnando ai ricorrenti però dei quantitativi o tipi di merci diversi da quanto dichiarato - non emerge unicamente dalla testimonianza del signor F._______, bensì anche da quella degli altri impiegati della ditta E._______: il comportamento adottato dal signor F._______ nei confronti dei ricorrenti, trova in particolare conferma nei verbali d'interrogatorio del signor G._______ (cfr. atto n. 35 dell'inc. AIMP-TUTTIFRUTTI [...], pag. 1190 segg.) e del signor H._______ (cfr. atto n. 41 del citato incarto, pag. 1385 segg.); quelli del signor I._______ (cfr. atto n. 42 del citato incarto, pag. 1437 segg.) e del signor J._______ [cfr. atto n. 40 del citato incarto, pag. 1336 segg.) mostrano poi che era il signor F._______ ad occuparsi del carico della merce e dell'allestimento delle fatture. A tali testimonianze vanno altresì aggiunte quelle degli impiegati di altre ditte coinvolte nella vicenda, che - come la ricorrente 2 - hanno acquistato delle merci presso la E._______ secondo lo stesso « modus operandi » (cfr. allegato n. 2 con i 9 estratti degli interrogatori dei signori K._______, L._______, M._______, N._______, O._______, P._______, Q._______, R._______ e S._______). Ma vi è di più. Come verrà esposto più in dettaglio in un secondo momento (cfr. consid. 5 del presente giudizio), la documentazione agli atti (fatture, prospetti ricavati, dichiarazioni doganali, ecc.) a sostegno del « modus operandi » constatato dalle dogane appare sufficiente affinché lo scrivente Tribunale possa statuire nel merito in conoscenza di tutti gli elementi pertinenti del caso, senza dover ricorrere alla testimonianza del signor F._______. In altri termini, tenuto conto di tutti i mezzi di prova già agli atti, la comparsa del predetto teste non appare come direttamente significativa per l'apprezzamento delle prove. Peraltro, visto il tempo trascorso sino ad oggi dall'accaduto, non si vede come il teste potrebbe fornire ulteriori dettagli utili alla risoluzione del caso su dei fatti risalenti agli anni 2006-2008, senza il rischio di riportare fatti inprecisi o erronei. Lo scrivente Tribunale non intravvede neppure l'utilità di risentire un teste che ha già ammesso la propria colpa e l'adozione di un comportamento contrario ai disposti in materia doganale. Nella misura in cui la riscossione posticipata dei tributi doganali ai sensi dell'art. 12 DPA interviene nei confronti dei ricorrenti indipendemente da ogni colpa (cfr. al riguardo, consid. 4.2 del presente giudizio), che gli stessi siano sempre stati in buona fede e all'oscuro di tutto, che il teste neghi o meno dinanzi allo scrivente Tribunale quanto da lui asserito durante l'inchiesta penale, non ha infatti alcuna influenza sulla ripresa fiscale in oggetto. Visto quanto precede, i presupposti per l'audizione del testimone dinanzi allo scrivente Tribunale - che si ricorda costituisce un mezzo probatorio sussidiario agli altri (cfr. consid. 3.4.2.4 del presente giudizio) - non risultano adempiuti. Tenuto altresì conto dell'economia di procedura, l'apprezzamento anticipato delle prove conduce pertanto lo scrivente Tribunale a respingere la richiesta dei ricorrenti. Per gli stessi motivi - tenuto altresì conto del fatto che in ambito doganale, dinanzi allo scrivente Tribunale non sussiste il diritto ad un dibattimento pubblico, rispettivamente ad un confronto orale e che, in ogni caso, i ricorrenti hanno già avuto ampiamente modo di contestare per iscritto la testimonianza del signor F._______, sia dinanzi alle precedenti istante doganali, che in sede ricorsuale - pure la richiesta di contradditorio non può che conseguentemente essere respinta.</w:t>
      </w:r>
    </w:p>
    <w:p>
      <w:r>
        <w:rPr>
          <w:b/>
        </w:rPr>
        <w:t>E. 3.05</w:t>
      </w:r>
    </w:p>
    <w:p>
      <w:r>
        <w:t>60 atto 32.5.5 corretta fr. 184.70 fr. 4.45 61 atto 32.5.6 corretta fr. 122.20 fr. 2.90 62 atto 32.5.7 confermata fr. 200.45 fr. 4.80 63 atto 32.5.8 confermata fr. 395.00 fr. 9.50 64 atto 32.5.9 confermata fr. 237.95 fr. 5.70 65 atto 32.5.10 confermata fr. 236.65 fr. 5.65 66 atto 32.5.11 annullata fr. 0.00 fr. 0.00 67 atto 32.6.1 confermata fr. 1'875.00 fr.</w:t>
      </w:r>
    </w:p>
    <w:p>
      <w:r>
        <w:rPr>
          <w:b/>
        </w:rPr>
        <w:t>E. 3.5</w:t>
      </w:r>
    </w:p>
    <w:p>
      <w:r>
        <w:t>233.00 233.00 7.00</w:t>
      </w:r>
    </w:p>
    <w:p>
      <w:r>
        <w:rPr>
          <w:b/>
        </w:rPr>
        <w:t>E. 4</w:t>
      </w:r>
    </w:p>
    <w:p>
      <w:r>
        <w:t>In concreto, occorre esaminare se l'imposizione delle importazioni in oggetto da parte della DGD è corretta o meno, ciò che implica per lo scrivente Tribunale l'esame dettagliato di ognuno degli 88 invii ritenuti irregolari da quest'ultima, in ossequio a quanto sancito dal Tribunale federale con sentenza 2C_243/2014 del 9 dicembre 2014 (cfr. consid. 5 che segue). A tal fine, qui di seguito verranno dapprima rammentate le basi dell'imposizione doganale (cfr. consid. 4.1 che segue) e le conseguenze in caso di violazione della legislazione doganale, quale ad esempio la riscos­sione posticipata dei tributi doganali non versati a torto, e conseguen­temente dell'IVA, in virtù dell'art. 12 DPA (cfr. consid. 4.2 che segue).</w:t>
      </w:r>
    </w:p>
    <w:p>
      <w:r>
        <w:rPr>
          <w:b/>
        </w:rPr>
        <w:t>E. 4.00</w:t>
      </w:r>
    </w:p>
    <w:p>
      <w:r>
        <w:t>100.00 0702.0099 Pomodori altri, AFDC 7 264.00 18.50 0.00 0702.0021 Pomodori San Marzano, ADC 296</w:t>
      </w:r>
    </w:p>
    <w:p>
      <w:r>
        <w:rPr>
          <w:b/>
        </w:rPr>
        <w:t>E. 4.1.1</w:t>
      </w:r>
    </w:p>
    <w:p>
      <w:r>
        <w:t>Giusta la legislazione doganale (cfr. art. 7 LD, artt. 1 cpv. 1 e 21 cpv. 1 vLD), le merci introdotte nel territorio doganale o asportate da esso sono soggette all'obbligo doganale e devono essere tassate secondo la LD, rispettivamente la vLD, nonché la legge federale del 9 ottobre 1986 sulla tariffa delle dogane (LTD, RS 632.10). L'art. 1 cpv. 1 LTD precisa che tutte le merci importate o esportate attraverso la linea doganale svizzera devono essere sdoganate conformemente alla tariffa generale degli allegati 1 e 2, i quali informano circa i dazi all'importazione come pure circa l'eventuale contingente doganale ([tra le tante] sentenza del TAF A-3798/2009 del 27 marzo 2012 consid. 5.1.1).</w:t>
      </w:r>
    </w:p>
    <w:p>
      <w:r>
        <w:rPr>
          <w:b/>
        </w:rPr>
        <w:t>E. 4.1.2</w:t>
      </w:r>
    </w:p>
    <w:p>
      <w:r>
        <w:t>Il regime doganale è fondato sull'autodichiarazione. In virtù di detto principio, tutte le merci che sono importate od esportate devono essere presentate all'ufficio doganale competente, poste sotto controllo doganale e dichiarate per lo sdoganamento dalla persona soggetta all'obbligo di denunzia (cfr. art. 6 vLD, analogamente art. 25 cpv. 1 LD). Detto in altri termini, la legge doganale impone alle persone soggette all'obbligo della denunzia doganale di prendere tutte le disposizioni necessarie, secondo la legge e i regolamenti, per l'esecuzione del controllo doganale stesso e stabilire l'obbligo di pagare il dazio (cfr. art. 29 cpv. 1 vLD, parimenti art. 25 cpv. 1 LD; [tra le tante] sentenza del TAF A-3798/2009 del 27 marzo 2012 consid. 5.1.2 con rinvii). In virtù di detto principio, le persone soggette all'obbligo di dichiarazione hanno la piena responsabilità per la presenta­zione nonché la completa, corretta e tempestiva dichiarazione della merce. A loro vengono pertanto poste delle esigenze severe in rapporto al loro dovere di diligenza (cfr. sentenze del TAF A-4425/2013 del 9 settembre 2014 consid. 5.1.4; A-817/2013 del 7 ottobre 2013 consid. 4.2 con rinvii).</w:t>
      </w:r>
    </w:p>
    <w:p>
      <w:r>
        <w:rPr>
          <w:b/>
        </w:rPr>
        <w:t>E. 4.1.3</w:t>
      </w:r>
    </w:p>
    <w:p>
      <w:r>
        <w:t>In tale contesto, allorquando la dichiarazione doganale non viene effettuata in maniera conforme alle pescrizioni legali, la richiesta di sdoga­namento preferenziale va considerata come non avvenuta e la merce dichiarata imposta non ad una aliquota preferenziale, bensì a quella nor­male (cfr. sentenze del TAF A-5689/2015 del 15 gennaio 2016 consid. 2.2 con rinvii; A-4277/2015 del 23 ottobre 2015 consid. 4.6; A-30/2012 del 4 settembre 2012 consid. 2.5). Lo stesso legislatore prevede espressa­mente che, se la dichiarazione doganale contiene una designazione insufficiente o equivoca delle merci e non è possibile farla rettificare o la merce non è stata dichiarata, la merce può essere tassata all'aliquota più elevata applicabile al suo genere (cfr. art. 19 cpv. 2 LD; art. 24 cpv. 2 e 3 vLD). Analogamente, se la persona soggetta all'obbligo di dichiarazione non inoltra entro il termine fissato dall'AFD i necessari documenti di scorta, l'ufficio doganale procede all'imposizione definitiva delle merci, per le quali è chiesta la riduzione dei tributi, la franchigia doganale o l'agevolazione doganale all'aliquota di dazio massima applicabile in funzione della loro natura (cfr. art. 80 cpv. 2 OD; analogamente art. 40 cpv. 3 vOLD). L'imposi­zione all'aliquota normale deve dunque intervenire, sulla base del principio generale dell'assoggettamento ai dazi doganali, ogni qualvolta la merce, per cui è fatta valere un'aliquota preferenziale o un'esonerazione, non venga dichiarata correttamente (cfr. sentenze del TAF A-5689/2015 del 15 gennaio 2016 consid. 2.2 con rinvii; A-4277/2015 del 23 ottobre 2015 consid. 4.6; A-30/2012 del 4 settembre 2012 consid. 2.5). Nel contempo, se la dichiarazione doganale è stata omessa, nel momento in cui le merci vengono condotte oltre il confine doganale, utilizzate o consegnate per altri scopi (art. 14 cpv. 4 LD), consegnate fuori del periodo stabilito (art. 15 LD) oppure, se tali momenti non possono essere determi­nati, quando si accerta l'omissione (cfr. art. 69 lett. b LD; analogamente art. 11 cpv. 2 vLD). In altri termini, se una merce non viene dichiarata, l'obbligazione doganale esiste ex lege a partire dal momento in cui la stessa ha varcato il confine e, necessariamente, all'aliquota normale. L'obbligazione doganale non è infatti sensata nascere ex lege ad un'aliquota preferenziale, allorquando la sua applicazione pressuppone una domanda in tal senso conforme ai requisiti legali (cfr. sentenze del TAF A-5689/2015 del 15 gennaio 2016 consid. 2.2 con rinvii; A-4277/2015 del 23 ottobre 2015 consid. 4.6; A-30/2012 del 4 settembre 2012 consid. 2.5).</w:t>
      </w:r>
    </w:p>
    <w:p>
      <w:r>
        <w:rPr>
          <w:b/>
        </w:rPr>
        <w:t>E. 4.1.4</w:t>
      </w:r>
    </w:p>
    <w:p>
      <w:r>
        <w:t>Una volta accettata dall'ufficio doganale, la dichiarazione doganale è vincolante per la persona soggetta all'obbligo di dichiarazione (cfr. art. 33 cpv. 1 LD in relazione con gli artt. 16 e 17 dell'OD, rispettivamente art. 35 cpv. 2 vLD) ed è di principio ne varietur (« unabänderlich »; cfr. sentenze del TAF A-3213/2009 del 7 luglio 2010 consid. 2.3; A-3296/2008 del 22 ottobre 2009 consid. 2.3 con rinvii; Patrick Raedersdorf, in: Kocher/Clavadetscher [ed.], Stämpflis Handkommentar Zollgesetz [ZG], 2009 [di seguito: Zollgesetz], n. 1 ad art. 34 LD). Il carattere vincolante della dichiarazione costituisce peraltro uno dei pilastri su cui poggia il sistema doganale svizzero (cfr. Messaggio del 15 dicembre 2003 concernente una nuova legge sulle dogane, FF 2004 485, 530 e 535 [di seguito: Messaggio LD]; sentenza del TAF A-2934/2011 del 28 novembre 2012 consid. 3.2.5 con rinvii). I principi sopracitati sono altresì applicabili in caso di dichiarazione mediante procedura elettronica (cfr. sentenza del TAF A-2934/2011 del 28 novembre 2012 consid. 3.2.6).</w:t>
      </w:r>
    </w:p>
    <w:p>
      <w:r>
        <w:rPr>
          <w:b/>
        </w:rPr>
        <w:t>E. 4.1.5</w:t>
      </w:r>
    </w:p>
    <w:p>
      <w:r>
        <w:t>Giusta l'art. 13 cpv. 1 vLD, il pagamento del dazio incombe alle persone soggette all'obbligo della denunzia doganale e a quelle indicate nell'art. 9 vLD come pure alle persone per conto delle quali le merci sono state importate o esportate. Secondo l'art. 9 cpv. 1 vLD, sono in particolare soggette all'obbligo di denunzia doganale le persone che trasportano merci oltre il confine nonché i loro mandanti. Quanto disposto dagli artt. 9 e 13 vLD è ripreso analogamente dagli artt. 26 e 70 cpv. 2 LD. Giusta gli artt. 13 cpv. 1 vLD e 70 cpv. 3 LD, i debitori doganali rispondono solidalmente delle somme dovute. Il diritto di regresso fra di loro è retto dalle norme del diritto civile, e meglio dal codice delle obbligazioni del 30 marzo 1911 (CO, RS 220; cfr. [tra le tante] sentenza del TAF A-3798/2009 del 27 marzo 2012 consid. 5.1.3 con rinvii).</w:t>
      </w:r>
    </w:p>
    <w:p>
      <w:r>
        <w:rPr>
          <w:b/>
        </w:rPr>
        <w:t>E. 4.1.5.1</w:t>
      </w:r>
    </w:p>
    <w:p>
      <w:r>
        <w:t>Secondo la giurisprudenza sviluppata sotto l'egida della vLD, la nozione di mandante deve essere intesa in un senso più ampio di quella del diritto civile, ovvero come chiunque induca effettivamente un trasporto di merci attraverso la frontiera (cfr. DTF 107 Ib 198 consid. 6b; 89 I 542 consid. 4). È quindi tale non solo colui che conclude, ai sensi civili, un contratto di trasporto con il trasportatore, ma anche chiunque, di fatto (« tatsächlich veranlasst »), predispone l'importazione delle merci (cfr. sen­tenza del TF 2C_456/2010 del 7 marzo 2011 consid. 5.3.3; sentenze del TAF A-606/2012 del 24 gennaio 2013 consid. 4.1.2; A-1741/2006 del 4 marzo 2008 considd. 2.1.1 seg.). La giurisprudenza ha quindi dedotto che la definizione di mandante debba essere intesa in senso lato affinché tutte le persone economicamente interessate all'importazione della merce siano tenute al pagamento dei dazi (cfr. sentenza del TF 2C_456/2010 del 7 marzo 2011 consid. 5.3.3; DTF 110 Ib 306 consid. 2b; 107 Ib 198 consid. 6a-b; 89 I 542 consid 4; [tra le tante] sentenze del TAF A-606/2012 del 24 gennaio 2013 consid. 4.1.2; A-3798/2009 del 27 marzo 2012 consid. 5.1.3.1 con rinvii). La volontà di garantire la ricuperabilità del credito doganale è quindi stato uno degli elementi ritenuti dalla giurisprudenza per distanziarsi dal concetto di « mandante » ai sensi del diritto civile (cfr. sentenza del TF 2C_363/2010, 2C_405/2010, 2C_406/2010 del 6 ottobre 2010 consid. 5.1 con rinvii; [tra le tante] sentenza del TAF A-3798/2009 del 27 marzo 2012 consid. 5.1.3.1 con rinvii). Il Tribunale federale ha altresì precisato che va considerato come man­dante ogni persona che nutre dei dubbi sul fatto che l'importazione sia illegale e che doveva presumere la provenienza estera della merce im­portata. Lo stesso vale altresì nel caso in cui la merce viene importata in Svizzera senza che una ordinazione sia stata fatta a priori, qualora una persona abbia manifestato d'essere pronta (« Bereitschaft ») ad accettare tale merce, causando di fatto (« tatsächlich veranlasst ») - proprio per il tramite della sua disponibilità generale ad accettarla - l'importazione: detta persona va considerata come mandante. È dunque sufficiente essere pronto ad accettare la merce importata per rientrare nell'applicazione della nozione di « mandante » ai sensi dell'art. 9 vLD, il carattere lecito o meno dell'importazione non essendo necessariamente determinante (cfr. sen­tenze del TF 2A.458/2004 del 3 dicembre 2004 consid. 3.1 in fine, 2A.242/2004 del 15 novembre 2004 consid. 3.1.2; [tra le tante] sentenza del TAF A-3798/2009 del 27 marzo 2012 consid. 5.1.3.1 con rinvii). Per il Tribunale federale le persone morali possono parimenti essere ritenute come mandanti (cfr. sentenza del TF 2C_747/2009 dell'8 aprile 2010 consid. 5.3; [tra le tante] sentenza del TAF A-3798/2009 del 27 marzo 2012 consid. 5.1.3.1 con rinvii).</w:t>
      </w:r>
    </w:p>
    <w:p>
      <w:r>
        <w:rPr>
          <w:b/>
        </w:rPr>
        <w:t>E. 4.1.5.2</w:t>
      </w:r>
    </w:p>
    <w:p>
      <w:r>
        <w:t>L'interpretazione di mandante in un senso più ampio di quella del diritto civile instaurata dall'Alta Corte è peraltro stata illustrata nel Messaggio LD (FF 2004 485, 525 segg.). Anche se l'attuale LD non impiega più formalmente questa nozione, la nuova locuzione - chiunque fa introdurre merci nel territorio doganale - corrisponde materialmente alla definizione in senso lato di cui si è detto in precedenza (cfr. sentenza del TF 2C_363/2010, 2C_405/2010, 2C_406/2010 del 6 ottobre 2010 consid. 5.1 in fine; [tra le tante] sentenza del TAF A-3798/2009 del 27 marzo 2012 consid. 5.1.3.2 con rinvii).</w:t>
      </w:r>
    </w:p>
    <w:p>
      <w:r>
        <w:rPr>
          <w:b/>
        </w:rPr>
        <w:t>E. 4.1.6</w:t>
      </w:r>
    </w:p>
    <w:p>
      <w:r>
        <w:t>Dal momento che tutte le persone assoggettate ai diritti doganali rispondono solidalmente dei dazi d'entrata, le autorità doganali possono rivolgersi ad ognuna di loro. Spetta semmai alla persona assoggettata al pagamento dalle autorità doganali, il compito di far valere il proprio diritto di regresso contro gli altri assoggettati, secondo quando prescritto dal diritto civile (cfr. art. 13 cpv. 1 in fine vLD e art. 70 cpv. 3 in fine LD; cfr. [tra le tante] sentenza del TAF A-3798/2009 del 27 marzo 2012 consid. 5.1.4 con rinvii).</w:t>
      </w:r>
    </w:p>
    <w:p>
      <w:r>
        <w:rPr>
          <w:b/>
        </w:rPr>
        <w:t>E. 4.1.7</w:t>
      </w:r>
    </w:p>
    <w:p>
      <w:r>
        <w:t>Conformemente all'art. 72 vLIVA, la legislazione doganale è applica­bile all'importazione di beni, purché le disposizioni in ambito IVA non vi deroghino. A tenore dell'art. 75 cpv. 1 vLIVA, sono contribuenti tutte le persone o società soggette all'obbligo di pagare il dazio. Le condizioni che reggono l'assoggettamento a tale obbligo secondo gli artt. 9 e 13 vLD, nonché gli artt. 26 e 70 LD, sono parimenti pertinenti in tale occorrenza (cfr. [tra le tante] sentenza del TAF A-3798/2009 del 27 marzo 2012 consid. 5.1.5 con rinvii).</w:t>
      </w:r>
    </w:p>
    <w:p>
      <w:r>
        <w:rPr>
          <w:b/>
        </w:rPr>
        <w:t>E. 4.2.1</w:t>
      </w:r>
    </w:p>
    <w:p>
      <w:r>
        <w:t>L'importazione di merci soggetta a dazio e all'IVA, omettendo di dichiararle totalmente o parzialmente, costituisce un'infrazione alla legi-slazione fiscale applicabile (cfr. art. 74 vLD, art. 118 LD, art. 85 vLIVA). Giusta i rinvii dell'art. 80 vLD, dell'art. 128 cpv. 1 LD nonché dell'art. 88 vLIVA, l'art. 12 DPA è applicabile alle infrazioni doganali (cfr. [tra le tante] sentenza del TAF A-3798/2009 del 27 marzo 2012 consid. 5.2.1 con rinvii).</w:t>
      </w:r>
    </w:p>
    <w:p>
      <w:r>
        <w:rPr>
          <w:b/>
        </w:rPr>
        <w:t>E. 4.2.2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(cfr. artt. 9 e 13 vLD, artt. 26 e 70 cpv. 2 LD) o colui che ha beneficiato dell'indennità o del contributo (cfr. sentenza del TF 2C_53/2011 del 2 maggio 2011 consid. 2.6; [tra le tante] sentenza del TAF A-3798/2009 del 27 marzo 2012 consid. 5.2.2 con rinvii).</w:t>
      </w:r>
    </w:p>
    <w:p>
      <w:r>
        <w:rPr>
          <w:b/>
        </w:rPr>
        <w:t>E. 4.2.3</w:t>
      </w:r>
    </w:p>
    <w:p>
      <w:r>
        <w:t>Affinché l'art. 12 cpv. 2 DPA trovi applicazione, occorre che sia og­gettivamente stata compiuta un'infrazione penale (cfr. sentenze del TF 2C_53/2011 del 2 maggio 2011 consid. 2.6; 2C_456/2010 del 7 marzo 2010 consid. 5.2; 2A.1/2004 del 31 marzo 2004 consid. 2.1; DTF 129 II 160 consid. 3.2; 115 Ib 358 consid. 3a; 106 Ib 218 consid. 2c; [tra le tante] sentenza del TAF A-3798/2009 del 27 marzo 2012 consid. 5.2.3 con rinvii). L'applicazione di questa norma non dipende per contro né da una responsabilità penale specifica, né da una colpa, né ancora dal promovimento di una procedura penale (cfr. sentenze del TF 2C_32/2011 del 7 aprile 2011 consid. 3.3; 2C_456/2010 del 7 marzo 2010 consid. 5.2; 2C_366-367-368/2007 del 3 aprile 2008 consid. 5; DTF 129 II 160 consid. 3.2; 106 Ib 218 consid. 2c; [tra le tante] sentenza del TAF A-3798/2009 del 27 marzo 2012 consid. 5.2.3 con rinvii; cfr. Mollard/Ober­son/Tissot Benedetto, op. cit., n. 477, pag. 556; Eicker/Frank/Acker­mann, Verwaltungsstrafrecht und Verwaltungsstrafverfahrensrecht, 2012, pag. 92 e segg.; Michael Beusch, Zollgesetz, n. 13 ad art. 70 LD e n. 37 seg. ad art. 85 LD). L'art. 12 cpv. 1 DPA permette dunque di procedere al recupero di una tassa (o un tributo) che non è stata percepita a seguito di un'infrazione alla legislazione amministrativa federale, anche qualora nessuno sia punibile (cfr. [tra le tante] sentenza del TAF A-3798/2009 del 27 marzo 2012 consid. 5.2.3 con rinvii).</w:t>
      </w:r>
    </w:p>
    <w:p>
      <w:r>
        <w:rPr>
          <w:b/>
        </w:rPr>
        <w:t>E. 4.2.4</w:t>
      </w:r>
    </w:p>
    <w:p>
      <w:r>
        <w:t>L'art. 12 cpv. 2 DPA permette innanzitutto d'assoggettare al paga­mento colui che era tenuto al pagamento della tassa elusa, in virtù degli artt. 9 e 13 vLD, attuali artt. 26 e 70 cpv. 2 LD (cfr. [tra le tante] sentenza del TAF A-3798/2009 del 27 marzo 2012 consid. 5.2.4 con rinvii). Secondo la costante giurisprudenza, la persona obbligata al pagamento della tassa è infatti ipso facto considerato come aver fruito dell'illecito profitto di cui all'art. 12 cpv. 2 DPA (cfr. DTF 107 Ib 198 consid. 6c; sentenza del TF 2A.82/2005 del 23 agosto 2005 consid. 3.1; [tra le tante] sentenza del TAF A-3798/2009 del 27 marzo 2012 consid. 5.2.4 con rinvii). Detto in altre parole, le persone assoggettate al pagamento dei tributi giusta gli artt. 9 e 13 vLD (attuali artt. 26 e 70 cpv. 2 LD) sono tenute al pagamento ai sensi dell'art. 12 cpv. 2 DPA. Le condizioni d'assoggettamento sono dunque logicamente quelle delle disposizioni della vLD appena citate (cfr. sentenza del TAF A-3798/2009 del 27 marzo 2012 consid. 5.2.4 con rinvio).</w:t>
      </w:r>
    </w:p>
    <w:p>
      <w:r>
        <w:rPr>
          <w:b/>
        </w:rPr>
        <w:t>E. 4.2.5</w:t>
      </w:r>
    </w:p>
    <w:p>
      <w:r>
        <w:t>L'art. 12 cpv. 2 DPA può estendersi inoltre ad altre persone che quelle di cui agli artt. 9 e 13 vLD (attuali artt. 26 e 70 cpv. 2 LD), di modo che il cerchio delle persone assoggettate all'obbligo di pagamento risulta ampliato rispetto a quanto indicato dalle summenzionate disposizioni. Ogni persona è assoggettata al pagamento qualora abbia beneficiato di un vantaggio illecito in ragione dell'infrazione (cfr. DTF 110 Ib 306 consid. 2; [tra le tante] sentenza del TAF A-3798/2009 del 27 marzo 2012 consid. 5.2.5 con rinvio). L'illecito di cui all'art. 12 cpv. 2 DPA è un vantaggio patrimoniale generato dal mancato pagamento dei tributi dovuti. Esso può consistere non solo in un aumento degli attivi ma anche in una diminuzione dei passivi. Ciò è normalmente il caso quando un tributo dovuto non è stato versato. Inoltre, l'illecito profitto non deriva dalla semplice acquisizione di un bene importato illegalmente, bensì dal suo acquisto ad un prezzo inferiore a quello richiesto abitualmente sul mercato per delle merci ad esso comparabili (cfr. DTF 110 Ib 306 consid. 2c; sentenze del TF 2A.458/2004 del 3 dicembre 2004 consid. 4.1; 2A.220/2004 del 15 novembre 2004 consid. 2.1 con rinvii; [tra le tante] sentenza del TAF A-3798/2009 del 27 marzo 2012 consid. 5.2.5 con rinvii).</w:t>
      </w:r>
    </w:p>
    <w:p>
      <w:r>
        <w:rPr>
          <w:b/>
        </w:rPr>
        <w:t>E. 4.05</w:t>
      </w:r>
    </w:p>
    <w:p>
      <w:r>
        <w:t>40 atto 32.3.13 confermata fr. 228.50 fr. 5.45 41 atto 32.3.14 confermata fr. 201.15 fr. 4.80 42 atto 32.4.1 corretta fr. 78.00 fr. 1.85</w:t>
      </w:r>
    </w:p>
    <w:p>
      <w:r>
        <w:rPr>
          <w:b/>
        </w:rPr>
        <w:t>E. 4.10</w:t>
      </w:r>
    </w:p>
    <w:p>
      <w:r>
        <w:t>29 atto 32.3.2 corretta fr. 104.30 fr. 2.50 30 atto 32.3.3 corretta fr. 1'656.20 fr. 39.75 31 atto 32.3.4 corretta fr. 186.60 fr. 4.50 32 atto 32.3.5 corretta fr. 179.15 fr.</w:t>
      </w:r>
    </w:p>
    <w:p>
      <w:r>
        <w:rPr>
          <w:b/>
        </w:rPr>
        <w:t>E. 4.20</w:t>
      </w:r>
    </w:p>
    <w:p>
      <w:r>
        <w:t>0.00 Fatti contestati: a) dichiarazione di 200 kg invece di 207 kg di cavolfiori. b) dichiarazione di 99.2 kg invece di 107.2 kg di cetrioli nostrani. c) dichiarazione di 200 kg invece di 210 kg di melanzane tonde. d) dichiarazione di 400 kg invece di 404 kg di cavoli verze. e) dichiarazione di 200 kg invece di 202 kg di zucchine. Differenza di dazio: 56.85 58.15 0.00 Differenza IVA: fr. 58.15 x 2.4% = fr. 1.40 a) Dichiarazione di 200 kg invece di 207 kg di cavolfiori. Dalla dichiarazione doganale (quietanza n. 13591561), utilizzata per lo sdoganamento, risulta l'importazione di 200 kg lordi / 190.4 kg netti di cavolfiori freschi contenuti in 24 colli (cassa [« box »] in plastica rigida), acquistati dalla ricorrente 1 presso la E._______ (cfr. atto B-1321). Tali dati risultano altresì dal relativo bollettino di consegna (cfr. atto B-1327). Per questa merce, l'estratto dell'ordinazione manoscritta non fornisce alcun dato utile (cfr. atto B-1308). Tali dati trovano riscontro nella fattura n. 801128 del 10 settembre 2007 (cfr. atto B-1318), utilizzata per lo sdoganamento (cfr. timbro della dogana di Stabio Confine) e considerata dalla DGD, dalla quale risulta che la E._______ ha venduto alla ricorrente 1 200 kg lordi / 190.4 kg netti di cavolfiori contingente contenuti in 24 colli ad un prezzo di 2.60 franchi/kg, per un totale, calcolato sul peso netto, di 495.04 franchi (= 190.4 kg netti x fr. 2.60). Agli atti vi sono tre copie della fattura con i medesimi dati, una con timbro doganale (cfr. atto B-1316) e due senza (cfr. atti B-1310 e B-1311). Come per l'invio n. 2, anche per i cavolfiori dell'invio n. 56 il relativo pro­spetto ricavato del 10 settembre 2007 della E._______ (cfr. atto B-1309) - che fa riferimento alla fattura n. 801128 - mostra che 207 kg lordi / 190.2 kg netti di cavolfiori contingente contenuti in 24 colli sono stati acquistati dalla E._______ presso il suo fornitore e che gli stessi quantitativi sono poi stati venduti alla ricorrente 1. Nel commercio all'ingrosso vengono venduti solo colli pieni, sicché tali quantitativi sono plausibili. Per questa merce è indi­cato a mano il prezzo di vendita di 2.50 franchi/kg - annotato verosimil­mente dal signor F._______ - che la E._______, secondo quanto indicato per altri invii dalla DGD, avrebbe invero applicato alla ricorrente 1. Di fatto, la E._______ le avrebbe dunque venduto 207 kg lordi / 190.2 kg netti di cavolfiori per un prezzo totale, calcolato sul peso netto, di 475.50 franchi (= 190.2 kg netti x fr. 2.50). In questo caso, solo il numero di colli e il tipo di merce sono rimasti uguali, mentre la quantità (lorda/netta) e il prezzo di vendita unitario/totale indicati nel prospetto ricavato risultano diversi da quelli nella fattura. Per poter verosimilmente rispettare il contingente della ricorrente 1 (cfr. in proposito invio n. 3), nella fattura la quantità di merce è stata diminuita rispetto al prospetto ricavato. Tenuto conto del « modus operandi » descritto dalle dogane,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anche se c'è una differenza tra i due prezzi di ven­dita totali. Si deve dunque ritenere che la ricorrente 1 ha invero acquistato 7 kg lordi (= 207 kg lordi - 200 kg lordi) in più di cavolfiori rispetto a quanto dichiarato all'importazione (200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28). Non avendo mai controllato i quantitativi alla consegna della merce, essi non possono in ogni caso escludere di aver ricevuto 207 kg lordi anziché i 200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b) Dichiarazione di 99.2 kg invece di 107.2 kg di cetrioli nostrani. Dalla dichiarazione doganale (quietanza n. 13591561), utilizzata per lo sdoganamento, risulta l'importazione di 99.2 kg lordi / 94.5 kg netti di ce­trioli nostrani freschi contenuti in 15 colli (cassa [« box »] in plastica rigida), acquistati dalla ricorrente 1 presso la E._______ (cfr. atto B-1322). Tali dati risultano altresì dal relativo bollettino di consegna (cfr. atto B-1327). Sull'estratto dell'ordinazione manoscritta dal signor F._______ risulta la dicitura 100 a fianco della scritta « cetrioli » ciò che significa verosimil­mente che la ricorrente 1 aveva a disposizione o voleva utilizzare all'impor­tazione un quantitativo di 100 kg lordi ADC (cfr. atto B-1309). Tali dati trovano riscontro nella fattura n. 801128 del 10 settembre 2007 (cfr. atto B-1318), utilizzata per lo sdoganamento (cfr. timbro della dogana di Stabio Confine) e considerata dalla DGD, dalla quale risulta che la E._______ ha venduto alla ricorrente 1 99.2 kg lordi / 94.5 kg netti di cetrioli nostrani conting. contenuti in 15 colli, suddivisi in due quantitativi: 7.2 kg lordi / 6.4 kg netti (2 colli) ad un prezzo di 7.10 franchi/kg, per un totale, calcolato sul peso netto, di 45.44 franchi (= 6.4 kg netti x fr. 7.10); 92 kg lordi / 88.1 kg netti (13 colli) ad un prezzo di 2.42 franchi/kg, per un totale, calcolato sul peso netto, di 213.20 franchi (= 88.1 kg netti x fr. 2.42). Il prez­zo totale ammonta dunque a 258.64 franchi. Si noti poi, come per una parte della merce il prezzo di vendita unitario non è stato arrotondato a 5 cen­tesimi. Agli atti vi sono tre copie della fattura con i medesimi dati, una con timbro doganale (cfr. atto B-1316) e due senza (cfr. atti B-1310 e B-1311). Anche qui il relativo prospetto ricavato del 10 settembre 2007 della E._______ (cfr. atto B-1309) - che fa riferimento alla fattura n. 801128 - mostra che 107.2 kg lordi / 98.6 kg netti di cetrioli nostrani conting. contenuti in 15 colli - suddivisi in due quantitativi: 7.2 kg lordi / 6.4 kg netti (2 colli) e 100 kg lordi / 92.2 kg netti (13 colli) - sono stati acquistati dalla E._______ presso il suo fornitore e poi venduti alla ricorrente 1. Nel commercio all'ingrosso vengono venduti solo colli pieni, sicché tali quantitativi sono plausibili. Per questa merce è poi indicato a mano - verosimilmente dal signor F._______ -il prezzo di vendita di 7.00 franchi/kg per i primi 2 colli e un prezzo di vendita di 2.20 franchi/kg per i restanti 13 colli che la E._______, secondo quanto indicato per altri invii dalla DGD, avrebbe invero applicato alla ricorrente 1. Di fatto, la E._______ le avrebbe dunque venduto 107.2 kg lordi / 98.6 kg netti di cetrioli nostrani per un prezzo totale, calcolato sul peso netto, di 247.64 franchi: (= 6.4 kg netti x fr. 7) + (92.2 kg netti x fr. 2.20). Come per i cavolfiori, anche per i cetrioli nostrani solo il numero di colli e il tipo di merce sono rimasti uguali, mentre la quantità (lorda/netta) e il prezzo di vendita unitario/totale indicati nel prospetto ricavato risultano diversi da quelli nella fattura. Per poter verosimilmente rispettare il contingente della ricorrente 1 (cfr. in proposito invio n. 3), nella fattura la quantità di merce è stata diminuita rispetto al prospetto ricavato. Tenuto conto del « modus operandi » descritto dalle dogane,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anche se c'è una differenza tra i due prezzi di vendita totali. Si deve dunque ritenere che la ricorrente 1 ha invero acquistato 8 kg lordi (= 107.2 kg lordi - 99.2 kg lordi) in più di cavolfiori - e non soltanto 7 kg lordi erroneamente indicati dalla DGD -rispetto a quanto dichiarato all'importazione (99.2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i cetrioli nostrani i ricorrenti fanno valere la stessa generica argomen­tazione sollevata per i cavolfiori che - come visto - non è tuttavia in grado di inficiare le conclusioni della DGD, loro invece plausibili e convincenti. Visto quanto precede, l'argomentazione della DGD a sostegno di tale conclusione appare non solo plausibile, ma anche convincente. Detto ciò, la ripresa fiscale operata dalla DGD va tuttavia corretta, così come indicato in rosso dallo scrivente Tribunale nella tabella acclusa per questo invio, segnatamente tenendo conto del fatto che solo 99.2 kg lordi sono stati dichiarati all'importazione (e non 100 kg lordi indicati dalla DGD), sicché ai restanti 8 kg lordi omessi, va applicata l'aliquota di dazio più alta (cfr. in proposito, consid. 4.1.3 del presente giudizio). c) Dichiarazione di 200 kg invece di 210 kg di melanzane. Dalla dichiarazione doganale (quietanza n. 13591561), utilizzata per lo sdoganamento, risulta l'importazione di 200 kg lordi / 190.5 kg netti di melanzane fresche contenuti in 38 colli (cassa [« box »] in plastica rigida), acquistati dalla ricorrente 1 presso la E._______ (cfr. atto B-1323). Tali dati risultano altresì dal relativo bollettino di consegna (cfr. atto B-1327). Per questa merce l'estratto della comanda manoscritta non fornisce alcun dato utile (cfr. atto B-1309). Tali dati trovano riscontro nella fattura n. 801128 del 10 settembre 2007 (cfr. atto B-1318), utilizzata per lo sdoganamento (cfr. timbro della dogana di Stabio Confine) e considerata dalla DGD, dalla quale risulta che la E._______ ha venduto alla ricorrente 1 200 kg lordi / 190.5 kg netti di melanzane tonde conting. contenuti in 38 colli ad un prezzo di 2.76 franchi/kg, per un totale, calcolato sul peso netto, di 525.78 franchi (= 190.5 kg netti x fr. 2.76). Si noti poi, come per le melanzane il prezzo di vendita unitario non è stato arrotondato a 5 centesimi. Agli atti vi sono tre copie della fattura con i medesimi dati, una con timbro doganale (cfr. atto B-1316) e due senza (cfr. atti B-1310 e B-1311). Anche qui il relativo prospetto ricavato del 10 settembre 2007 della E._______ (cfr. atto B-1309) - che fa riferimento alla fattura n. 801128 - mostra che 213 kg lordi / 201.6 kg netti di melanzane tonde conting. contenuti in 38 colli sono stati acquistati dalla E._______ presso il suo fornitore e poi venduti alla ricorrente 1. Nel commercio all'ingrosso vengono venduti solo colli pieni, sicché tali quantitativi sono plausibili. Per questa merce è indicato a mano il prezzo di vendita di 2.50 franchi/kg - annotato verosimilmente dal signor F._______ - che la E._______, secondo quanto indicato per altri invii dalla DGD, avrebbe invero applicato alla ricorrente 1. Di fatto, la E._______ le avreb­be dunque venduto 213 kg lordi / 201.6 kg netti di melanzane per un prezzo totale, calcolato sul peso netto, di 504 franchi (= 201.6 kg netti x fr. 2.50) Come per i cavolfiori, anche per le melanzane tonde solo il numero di colli e il tipo di merce sono rimasti uguali, mentre la quantità (lorda/netta) e il prezzo di vendita unitario/totale indicati nel prospetto ricavato risultano diversi da quelli nella fattura. Per poter verosimilmente rispettare il contin­gente della ricorrente 1 (cfr. in proposito invio n. 3), nella fattura la quantità di merce è stata diminuita rispetto al prospetto ricavato. Tenuto conto del « modus operandi » descritto dalle dogane,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anche se c'è una differenza tra i due prezzi di vendita totali. Si deve dunque ritenere che la ricorrente 1 ha invero acquistato 13 kg lordi (= 213 kg lordi - 200 kg lordi) in più di melanzane tonde rispetto a quanto dichiarato all'importazione (200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le melanzane tonde i ricorrenti fanno valere la stessa generica argomentazione sollevata per i cavolfiori che - come visto - non è tuttavia in grado di inficiare le conclusioni della DGD, loro invece plausibili e convin­centi. La ripresa fiscale operata dalla DGD va pertanto qui confermata. d) Dichiarazione di 400 kg invece di 404 kg di cavoli verze di Milano. Dalla dichiarazione doganale (quietanza n. 13591561), utilizzata per lo sdoganamento, risulta l'importazione di 400 kg lordi / 356 kg netti di cavoli verze di Milano freschi contenuti in 40 colli (cassa [« box »] in plastica rigida), acquistati dalla ricorrente 1 presso la E._______ (cfr. atto B-1326). Tali dati risultano altresì dal relativo bollettino di consegna (cfr. atto B-1328). Sull'estratto dell'ordinazione manoscritta dal signor F._______ risulta la dicitura 400 a fianco della scritta « verza » ciò che significa verosimilmente che la ricorrente 1 aveva a disposizione o voleva utilizzare all'importazione un quantitativo di 400 kg lordi ADC (cfr. atto B-1309). Tali dati trovano riscontro nella fattura n. 801128 del 10 settembre 2007 (cfr. atto B-1318), utilizzata per lo sdoganamento (cfr. timbro della dogana di Stabio Confine) e considerata dalla DGD, dalla quale risulta che la E._______ ha venduto alla ricorrente 1 400 kg lordi / 356 kg netti di cavoli verze di Milano contingente contenuti in 40 colli ad un prezzo di 1.40 franchi/kg, per un totale, calcolato sul peso netto, di 498.40 franchi (= 356 kg netti x fr. 1.40). Agli atti vi sono tre copie della fattura con i medesimi dati, una con timbro doganale (cfr. atto B-1316) e due senza (cfr. atti B-1310 e B-1311). Anche qui il relativo prospetto ricavato del 10 settembre 2007 della E._______ (cfr. atto B-1309) - che fa riferimento alla fattura n. 801128 - mostra che 404 kg lordi / 356 kg netti di cavoli verze di Milano contingente contenuti in 40 colli sono stati acquistati dalla E._______ presso il suo fornitore e poi ven­duti alla ricorrente 1. Nel commercio all'ingrosso vengono venduti solo colli pieni, sicché tali quantitativi sono plausibili. Per questa merce è indicato a mano il prezzo di vendita di 1.30 franchi/kg - annotato verosimilmente dal signor F._______ - che la E._______, secondo quanto indicato per altri invii dalla DGD, avrebbe invero applicato alla ricorrente 1. Di fatto, la E._______ le avrebbe dunque venduto 404 kg lordi / 356 kg netti di cavoli verze per un prezzo totale, calcolato sul peso netto, di 462.80 franchi (= 356 kg netti x fr. 1.30). Come per i cavolfiori, anche per i cavoli verze il numero di colli, il tipo di merce e il peso netto sono rimasti uguali, mentre il peso lordo e il prezzo di vendita unitario/totale indicati nel prospetto ricavato risultano diversi da quelli nella fattura. Per poter verosimilmente rispettare il contingente della ricorrente 1 (cfr. in proposito invio n. 3), nella fattura il peso lordo della mer­ce è stata diminuita rispetto al prospetto ricavato. Orbene, va qui rilevato che la sola riduzione del peso lordo senza contemporanea riduzione del peso netto, allorquando - come in concreto - i colli sono gli stessi, non risulta di fatto possibile. Tenuto conto del « modus operandi » descritto dalle dogane,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anche se c'è una differenza tra i due prezzi di vendita totali. Si deve dunque ritenere che la ricorrente 1 ha invero acquistato 4 kg lordi (= 404 kg lordi - 400 kg lordi) in più di cavoli verze rispetto a quanto dichiarato all'importazione (400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i cavoli verze i ricorrenti fanno valere la stessa generica argomen­tazione sollevata per i cavolfiori che - come visto - non è tuttavia in grado di inficiare le conclusioni della DGD, loro invece plausibili e convin­centi. La ripresa fiscale operata dalla DGD va pertanto qui confermata. e) Dichiarazione di 200 kg invece di 202 kg di zucchine. Dalla dichiarazione doganale (quietanza n. 13591561), utilizzata per lo sdoganamento, risulta l'importazione di 200 kg lordi / 186 kg netti di zucchine fresche contenuti in 20 colli (cassa [« box »] in plastica rigida), acquistati dalla ricorrente 1 presso la E._______ (cfr. atto B-1325). Tali dati risultano altresì dal relativo bollettino di consegna (cfr. atto B-1328). Sull'estratto dell'ordinazione manoscritta dal signor F._______ risulta la dicitura 200 a fianco della scritta « zucchine » ciò che significa verosimil­mente che la ricorrente 1 aveva a disposizione o voleva utilizzare all'importazione un quantitativo di 200 kg lordi ADC (cfr. atto B-1309). Tali dati trovano riscontro nella fattura n. 801128 del 10 settembre 2007 (cfr. atto B-1318), utilizzata per lo sdoganamento (cfr. timbro della dogana di Stabio Confine) e considerata dalla DGD, dalla quale risulta che la E._______ ha venduto alla ricorrente 1 200 kg lordi / 186 kg netti di zucchine conting. contenuti in 20 colli ad un prezzo di 2.90 franchi/kg, per un totale, calcolato sul peso netto, di 539.40 franchi (= 186 kg netti x fr. 2.90). Agli atti vi sono tre copie della fattura con i medesimi dati, una con timbro doganale (cfr. atto B-1316) e due senza (cfr. atti B-1310 e B-1311). Anche qui il relativo prospetto ricavato del 10 settembre 2007 della E._______ (cfr. atto B-1309) - che fa riferimento alla fattura n. 801128 - mostra che 202 kg lordi / 186 kg netti di zucchine conting. contenuti in 20 colli sono stati acquistati dalla E._______ presso il suo fornitore e poi venduti alla ricorrente 1. Nel commercio all'ingrosso vengono venduti solo colli pieni, sicché tali quantitativi sono plausibili. Per questa merce è indicato a mano il prezzo di vendita di 2.80 franchi/kg - annotato verosimilmente dal signor F._______ - che la E._______, secondo quanto indicato per altri invii dalla DGD, avrebbe invero applicato alla ricorrente 1. Di fatto, la E._______ le avrebbe dunque venduto 202 kg lordi / 186 kg netti di zucchine per un prezzo totale, calcolato sul peso netto, di 520.80 franchi (= 186 kg netti x fr. 2.80). Come per i cavolfiori, anche per le zucchine il numero di colli, il tipo di merce e il peso netto sono rimasti uguali, mentre il peso lordo e il prezzo di vendita unitario/totale indicati nel prospetto ricavato risultano diversi da quelli nella fattura. Per poter verosimilmente rispettare il contingente della ricorrente 1 (cfr. in proposito invio n. 3), nella fattura il peso lordo della mer­ce è stata diminuita rispetto al prospetto ricavato. Orbene, va qui rilevato che la sola riduzione del peso lordo senza contemporanea riduzione del peso netto, allorquando - come in concreto - i colli sono gli stessi, non risulta di fatto possibile. Tenuto conto del « modus operandi » descritto dalle dogane,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anche se c'è una differenza tra i due prezzi di vendita totali. Si deve dunque ritenere che la ricorrente 1 ha invero acquistato 2 kg lordi (= 202 kg lordi - 200 kg lordi) in più di zucchine rispetto a quanto dichiarato all'importazione (200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le zucchine i ricorrenti fanno valere la stessa generica argomentazione sollevata per i cavolfiori che - come visto - non è tuttavia in grado di inficiare le conclusioni della DGD, loro invece plausibili e convincenti. La ripresa fiscale operata dalla DGD va pertanto qui confermata. · Caso n. 57 Dati dell'importazione: Ufficio doganale: Stabio confine Data d'importazione: 13.09.2007 Quietanza n.: 13729087 Documenti giustificativi: atto 32.5.2 del dossier [...] (ex [...]), classificatore Tuttifrutti 5, separatore 2 (cfr. atti B-1329 segg.) N. di tariffa Designazione Massa Kg Aliquota fr. Dazio fr. Valorefr. Dichiarato atto B-1339 atto B-1340 atto B-1352 atto B-1353 0705.2921 Riccia 50</w:t>
      </w:r>
    </w:p>
    <w:p>
      <w:r>
        <w:rPr>
          <w:b/>
        </w:rPr>
        <w:t>E. 4.30</w:t>
      </w:r>
    </w:p>
    <w:p>
      <w:r>
        <w:t>33 atto 32.3.6 confermata fr. 88.90 fr.</w:t>
      </w:r>
    </w:p>
    <w:p>
      <w:r>
        <w:rPr>
          <w:b/>
        </w:rPr>
        <w:t>E. 5.00</w:t>
      </w:r>
    </w:p>
    <w:p>
      <w:r>
        <w:t>14.80 600.00 0702.0029 Pomodori San Marzano, ADFC 4 264.00 10.55 10.00 0702.0029 Pomodori San Marzano, ADFC 11 11.2 264.00 264.00 29.05 29.55 0.00 0.00 Fatti contestati: a) dichiarazione di 80 kg invece di 87 kg di pomodori altri. b) dichiarazione di 296 kg invece di 311.2 kg di pomodori San Marzano. Differenza di dazio: 47.55 48.05 0.00 Differenza IVA: fr. 48.05 x 2.4% = 1.15 a) Dichiarazione di 80 kg invece di 87 kg di pomodori altri. Dalla dichiarazione doganale (quietanza n. 23101877), utilizzata per lo sdoganamento, risulta l'importazione di 80 kg lordi / 77.4 kg netti di pomo­dori altri freschi contenuti in 13 colli (cartoni), acquistati dalla ricorrente 1 presso la E._______ (cfr. atto B-2016). Lo stesso risulta dal relativo bollettino di consegna (cfr. atto B-1929). Per questo invio manca una comanda manoscritta. Tali dati trovano riscontro nella fattura n. 800783 del 27 giugno 2008 (cfr. atto B-1927), utilizzata per lo sdoganamento (cfr. timbro della dogana di Stabio Confine) e considerata dalla DGD, dalla quale risulta che la E._______ ha venduto alla ricorrente 1 80 kg lordi / 77.4 kg netti di pomodori contingente contenuti in 13 colli ad un prezzo di 1.24 euro/kg, per un totale, calcolato sul peso netto, di 95.98 euro (= 77.4 kg netti x EUR 1.24). Si noti peraltro come il prezzo di vendita unitario indicato per detti pomodori sia l'unico prezzo che non è stranamente stato arrotondato a 5 centesimi. Agli atti vi sono poi due copie di detta fattura, senza il timbro doganale e con i medesimi dati (cfr. atti B-1920 e B-1921). Come per l'invio n. 2, anche per i pomodori altri dell'invio n. 84 il relativo prospetto ricavato del 27 giugno 2008 della E._______ (cfr. atto B-1919), che fa riferimento alla fattura n. 800783, mostra che 87 kg lordi / 82.7 kg netti di pomodori contingente contenuti in 13 colli sono stati acquistati dalla E._______ presso il suo fornitore e poi venduti alla ricorrente 1. Nel commercio all'ingrosso vengono venduti solo colli pieni, sicché tali quantitativi risultano plausibili. Per questa merce è indicato a mano il prezzo di vendita di 1.15 euro/kg (in euro come nella fattura) - annotato verosimilmente dal signor F._______ - che la E._______, secondo la DGD, avrebbe invero applicato alla ricorrente 1. Di fatto, la E._______ le avrebbe dunque venduto 87 kg lordi / 82.7 kg netti di pomodori per un prezzo totale, calcolato sul peso netto, di 95.10 euro (= 82.7 kg netti x EUR 1.15). In casu, il prezzo di vendita totale dedotto dal prospetto ricavato risulta essere molto simile a quello nella fattura e il numero di colli uguale, mentre il prezzo di vendita unitario e la quantità di merce (lorda/netta) sono diversi. Per poter mantenere simile il prezzo di vendita totale nei due casi - rispet­tando verosimilmente il contingente della ricorrente 1 (cfr. in proposito invio n. 3) - il prezzo di vendita unitario è stato aumentato e la quantità di merce venduta diminuita nella fattura, rispetto al prospetto ricavato. Quantità di merce lorda. Dati utilizzati per il calcolo del prezzo di vendita totale. Prezzo di vendita totale Dati dichiarati 80 kg lordi in 13 colli 77.4 kg netti x EUR 1.24 = EUR 95.98 Invece di 87 kg lordiin 13 colli 82.7 kg netti x EUR 1.15 = EUR 95.10 Come visto, il prezzo di vendita unitario riportato sulla fattura è poi piuttosto inusuale rispetto agli altri prezzi ivi indicati (prezzo non arrotondato a 5 cen­tesimi), ciò che costituisce un ulteriore elemento a dimostrazione della sus­sistenza di un adattamento dei dati utilizzati per la dichiarazione doganale.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7 kg lordi (= 87 kg lordi - 80 kg lordi) in più di pomodori rispetto a quanto dichiarato all'importazione (80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39). Non avendo mai controllato i quantitativi alla consegna della merce, essi non possono in ogni caso escludere di aver ricevuto 87 kg lordi anziché i 80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b) Dichiarazione di 300 kg invece di 311 kg di pomodori S. Marzano. Dalla dichiarazione doganale (quietanza n. 23101877), utilizzata per lo sdoganamento, risulta l'importazione di 296 kg lordi / 280 kg netti di pomo­dori San Marzano freschi contenuti in 35 colli (cartoni), acquistati dalla ricorrente 1 presso la E._______ (cfr. atto B-1930). Lo stesso risulta dal relativo bollettino di consegna (cfr. atto B-1929). Per questo invio manca una comanda manoscritta. Dalla fattura n. 800783 del 27 giugno 2008 (cfr. atto B-1927), utilizzata per lo sdoganamento (cfr. timbro della dogana di Stabio Confine) e considerata dalla DGD, risulta invece che la E._______ ha venduto alla ricorrente 1 300 kg lordi / 290.2 kg netti di pomod. peretti conting. S. Marza. contingente contenuti in 35 colli ad un prezzo di 1.30 euro/kg, per un totale, calcolato sul peso netto, di 377.96 euro (= 290.2 kg netti x EUR 1.30). Agli atti vi sono due copie di detta fattura, senza il timbro doganale e con i medesimi dati (cfr. atti B-1920 e B-1921). Viste le differenze di peso rilevati tra la dichiarazione e la fattura, la DGD ha applicato ai 296 kg lordi dichiarati l'aliquota ADC e ai 4 kg lordi non figuranti nella dichiarazione l'aliquota ADFC (cfr. os­servazioni 29 luglio 2015, pag. 138). Anche qui, il relativo prospetto ricavato del 27 giugno 2008 della E._______ (cfr. atto B-1919), che fa riferimento alla fattura n. 800783, mostra che 311.2 kg lordi / 290.2 kg netti di pomod. peretti conting. S. Marza. contingente contenuti in 35 colli sono stati acquistati dalla E._______ presso il suo fornitore e poi venduti alla ricorrente 1. Nel commercio all'ingrosso ven­gono venduti solo colli pieni, sicché tali quantitativi risultano plausibili. Per questa merce è indicato a mano il prezzo di vendita di 1.30 euro/kg (in euro come nella fattura) - annotato verosimilmente dal signor F._______ - che la E._______, secondo la DGD, avrebbe invero applicato alla ricorrente 1. Di fatto, la E._______ le avrebbe dunque venduto 311.2 kg lordi / 290.2 kg netti di pomodori San Marzano per un prezzo totale, calcolato sul peso netto, di 377.26 euro (= 290.2 kg netti x EUR 1.30). In casu, il numero di colli, la quantità di merce netta e il prezzo di vendita unitario/totale dedotti dal prospetto ricavato risultano essere uguali a quelli nella fattura, sicché solo la quantità di merce lorda è diversa. Per poter mantenere uguale il prezzo di vendita totale nei due casi e, soprattutto, rispettare verosimilmente il contingente della ricorrente 1, la quantità di merce lorda è infatti stata diminuita nella fattura rispetto al prospetto ricavato. Peraltro non è poi possibile che solo il peso lordo sia stato ridotto (e non anche il peso netto), allorquando il numero di colli risulta uguale. Quantità di merce lorda. Dati utilizzati per il calcolo del prezzo di vendita totale. Prezzo di vendita totale Dati dichiarati 300.0 kg lordi in 35 colli 290.2 kg netti x EUR 1.30 = EUR 377.26 Invece di 311.2 kg lordiin 35 colli 290.2 kg netti x EUR 1.30 = EUR 377.26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11.2 kg lordi (= 311.2 kg lordi - 300 kg lordi) in più di pomodori San Marzano rispetto a quanto dichiarato all'importazione (300 kg lordi), eludendo in tal modo parte dei tributi all'importazione. Per i pomodori San Marzano i ricorrenti fanno valere la stessa generica argomentazione sollevata per gli altri pomodori che - come visto - non è tuttavia in grado di inficiare le conclusioni della DGD, loro invece plausibili e convincenti. La ripresa fiscale operata dalla DGD - tenuto conto delle correzioni indicate in rosso dallo scrivente Tribunale nella tabella riassuntiva acclusa per questo invio - va pertanto qui confermata. · Caso n. 85 Dati dell'importazione: Ufficio doganale: Stabio confine Data d'importazione: 10.07.2008 Quietanza n.: 23512335 Documenti giustificativi: atto 32.7.4 del dossier [...] (ex [...]), classificatore Tuttifrutti 7, separatore 4 (cfr. atti B-1933 segg.) N. di tariffa Designazione Massa lorda kg Aliquota fr. Dazio fr. Valorefr. Dichiarato atto B-1942 atto B-1950 0709.4011 Sedano verde 300 10.00</w:t>
      </w:r>
    </w:p>
    <w:p>
      <w:r>
        <w:rPr>
          <w:b/>
        </w:rPr>
        <w:t>E. 5.1</w:t>
      </w:r>
    </w:p>
    <w:p>
      <w:r>
        <w:t>Richiamati i principi applicabili alla presente fattispecie, preliminar­mente, è qui utile precisare che il caso in esame si integra nel quadro di un ampio caso di importazioni in Svizzera di prodotto agricoli dichiarati in modo inesatto (chiamata dalle autorità doganali « operazione Tuttifrutti »), che ha coinvolto vari importatori - tra cui la società ricorrente 1 - con sede in diverse regioni linguistiche della Svizzera. Per mezzo dell'assistenza giudiziaria, un'inchiesta è stata condotta anche nei confronti della società E._______, con sede a V._______, fornitrice di detti importatori. Ad eccezione del caso in oggetto, tutte le decisioni circa l'obbligo di pagamento emesse dall'autorità inferiore nei confronti degli altri importatori sono cresciute in giudicato (cfr. osservazioni 29 luglio 2015 dell'autorità inferiore, pag. 2). Ciò premesso, prima di analizzare i singoli 88 invii qui litigiosi, è altresì opportuno esporre il « modus operandi » alla base delle irregolarità che hanno implicato l'elusione dei tributi doganali, così come constatato dalle autorità doganali e risultante dagli atti dell'incarto. In sostanza, le autorità doganali ritengono che le differenze riscontrate tra quanto dichiarato e quanto effettivamente ordinato e ricevuto dalla società ricorrente 1, non sono dovute a semplici errori di carico o di trascrizione - così come asserito dai ricorrenti - bensì all'allestimento da parte della società E._______ di fatture fittizie, non corrispondenti alla realtà, utilizzate al momento dello sdoganamento delle merci, allo scopo di eludere il dazio e l'IVA all'importazione. Tale conclusione si fonda non solo sulla testimonianza del signor F._______, ma anche su quella degli altri impiegati della E._______, come pure sul confronto dettagliato tra i documenti utilizzati per lo sdoganamento (dichiarazioni doganali, bollettini di consegna e fatture allestite dalla E._______) e quelli relativi alle comande effettuate dalla E._______ presso i propri fornitori (estratti delle comande manoscritte, prospetti ricavato). È dunque sulla base di un complesso di elementi probatori - e non sulla sola base della testimonianza del signor F._______, come sembrano indicare i ricorrenti - che l'autorità inferiore fonda la riscossione posticipata dei tributi doganali in oggetto (cfr. al riguardo, consid. 3.4.4 del presente giudizio).</w:t>
      </w:r>
    </w:p>
    <w:p>
      <w:r>
        <w:rPr>
          <w:b/>
        </w:rPr>
        <w:t>E. 5.2</w:t>
      </w:r>
    </w:p>
    <w:p>
      <w:r>
        <w:t>Più in dettaglio, dagli atti dell'incarto risulta che la società ricorrente 1 - per il tramite del ricorrente 2 (suo amministratore unico) - era solita ordinare telefonicamente alla società E._______ (suo fornitore), il genere e la quantità di merce in funzione della propria richiesta. A volte tuttavia i contingenti a disposizione della ricorrente 1 - in gran parte, indicati sugli estratti delle comande manoscritte della E._______ - non coprivano intera­mente le comande da lei effettuate. Dai prospetti ricavati emessi dalla E._______, risulta ch'essa acquistava presso i propri fornitori i quantitativi ordinatogli dalla ricorrente 1 (colonna di sinistra « acquisti ») e che i mede­simi quantitativi venivano poi rivenduti a quest'ultima (colonna di sinistra « vendite »), di modo da sempre azzerare le riserve di merce presenti nel magazzino. Tale modo di procedere trova in particolare conferma nelle dichiarazioni del signor F._______, il quale ha affermato di aver sempre venduto tutta la merce acquistata dai fornitori ai propri clienti (cfr. atto n. 33 dell'incarto AIMP TUTTIFRUTTI [...]). Tuttavia sulla fattura di rivendita allestita dalla E._______ per la ricorrente 1, veniva indicato unicamente il quantitativo per il quale quest'ultima disponeva del contingente o la parte di un contingente che voleva utilizzare (precedentemente comunicatogli telefonicamente e risultante dagli estratti delle comande manoscritte della E._______), anziché quello effettivamente acquistato ed inviato. Per poter diminuire i quantitativi, ma fatturare comunque l'importo convenuto (prezzo di vendita complessivo), generalmente la E._______ aumentava il prezzo unitario di rivendita - o il prezzo al chilo, o il prezzo a collo - che, di fatto, era rappresentato dal quoziente della divisione matematica tra quanto doveva fatturare (in funzione dell'effettiva quantità rivenduta) con il quantitativo che poteva al massimo inserire nella fattura (in funzione del contingente a disposizione della ricorrente 1 o che quest'ultima intendeva utilizzare). A titolo illustrativo, si prendi ad esempio l'invio n. 3: sull'estratto dell'ordina­zione manoscritta della E._______ è indicato un quantitativo di 500 kg di cipolle corrispondente al contingente che la ricorrente 1 aveva a disposizione o voleva utilizzare all'importazione. Detto quantitativo è poi stato dichiarato all'importazione sia nella dichiarazione doganale che nella fattura utilizzata a tal fine. Dalla fattura risulta l'acquisto di 500 kg lordi / 500 kg netti di cipolle grosse contenute in 220 colli ad un prezzo unitario di 1.87 franchi/kg, per un totale, calcolato sul peso netto, di 935 franchi. Dal relativo prospetto ricavato della E._______ risulta invece la vendita alla ricorrente di ben 1'100 kg lordi / 1'100 kg netti di cipolle grosse contenute in 220 colli, ad un prezzo unitario di 0.85 franchi/kg, per un totale calcolato sul peso netto di 935 franchi. In tal caso, si vede chiaramente che il prezzo di vendita totale è lo stesso, ma che nella fattura il prezzo unitario è stato matematicamente adattato ad un contingente di 500 kg lordi. Per poter mantenere uguale il prezzo di vendita totale, nel prospetto ricavato la quantità di merce è invece stata aumentata e il prezzo di vendita unitario diminiuito di conseguenza. In casu, di fatto 600 kg lordi di cipolle non sono stati dichiarati all'importazione, eludendo parte dei tributi doganali. Quantità di merce lorda. Dati utilizzati per il calcolo del prezzo di vendita totale. Prezzo di vendita totale. Dati dichiarati 500 kg lordi in 220 colli 500 kg netti x fr. 1.87 = fr. 935.00 Invece di 1'100 kg lordiin 220 colli 1'100 kg netti x fr. 0.85 = fr. 935.00 Per questo motivo - come nel caso dell'invio n. 3 appena descritto - per alcuni prezzi presenti nelle fatture utilizzate per lo sdoganamento, era ripreso un prezzo di rivendita non arrotondato al cinque centesimi. L'analisi della documentazione ha permesso di stabilire che il mancato arroton­damento è avvenuto nell'ambito dei primi invii in contestazione, dopodiché il prezzo di rivendita, nonostante fosse conteggiato come precedentemente descritto, veniva sempre arrotondato (cfr. osservazioni 29 luglio 2015 dell'autorità inferiore, pag. 9). In altri casi, per poter mantenere il medesimo prezzo di vendita complessivo, la E._______ ha invece modificato altri elementi del calcolo presenti nella fattura rispetto al prospetto ricavato, ad esempio applicando un prezzo di vendita unitario (uguale o modificato) al numero di colli, anziché al peso netto della merce, e viceversa (cfr. ad esempio, invii n. 8 e 9). In altri casi, è invece il peso della merce indicato ad essere stato modificato dalla E._______, mantenendo tuttavia il medesimo prezzo di vendita unitario (cfr. ad esempio, invii n. 31 e 72). In alcuni casi meno frequenti, l'autorità inferiore ha invece ritenuto che parte del carico veniva omesso alle formalità doganali oppure non veniva modificato né il peso della merce, né il prezzo di vendita unitario, bensì il genere di merce (ad esempio pesche anziché zucchine; cfr. osservazioni 29 luglio 2015 dell'autorità inferiore, pag. 9). In presenza di un tale « modus operandi » ripetitivo, le mere contestazioni sollevate dai ricorrenti - non comprovate da degli elementi concreti, quali dei documenti scritti, usando sempre lo stesso tenore - non sono sufficienti ad inficiare le conclusioni dell'autorità inferiore. In effetti, dai ricorrenti è richiesto che gli stessi spieghino i motivi alla base delle differenze riscon­trate dalle autorità inferiori, apportando degli elementi di prova solidi.</w:t>
      </w:r>
    </w:p>
    <w:p>
      <w:r>
        <w:rPr>
          <w:b/>
        </w:rPr>
        <w:t>E. 5.3</w:t>
      </w:r>
    </w:p>
    <w:p>
      <w:r>
        <w:t>Peraltro, dagli atti dell'incarto risulta che il ricorrente 2, al momento dello scarico della merce, effettuava solo un controllo sommario in base alla sua esperienza della merce che giungeva in magazzino, senza tuttavia verificarne effettivamente né il peso, né il quantitativo. Egli ordinava un determinato quantitativo e riteneva di ricevere quanto da lui ordinato e fatturato alla ricorrente 1 (cfr. pag. 10 del processo verbale d'interrogatorio del 26 agosto 2008, [atto n. 16 dell'incarto AIMP TUTTIFRUTTI ...]). In tali circostanze, i ricorrenti non sono dunque in grado di escludere delle differenze tra quanto ordinato e quanto effettivamente ricevuto. Anche errori di carico possono comportare la riscossione posticipata ai sensi dell'art. 12 cpv. 1 e 2 DPA, non essendo decisivo sapere se tali inesattezze risultano dalla realizzazione oggettiva e soggettiva, intenzionale o per negligenza, di infrazioni rimproverabili all'uno e/o all'altro dei ricorrenti, o meno.</w:t>
      </w:r>
    </w:p>
    <w:p>
      <w:r>
        <w:rPr>
          <w:b/>
        </w:rPr>
        <w:t>E. 5.4</w:t>
      </w:r>
    </w:p>
    <w:p>
      <w:r>
        <w:t>Ciò indicato, occorre ora esaminare ognuno degli 88 invii ritenuti come irregolari dall'autorità inferiore, di modo da stabilire se la riscossione posticipata secondo l'art. 12 cpv. 1 e 2 DPA è giustificata o meno. A tal fine, per ogni singolo invio, lo scrivente Tribunale riassumerà in una tabella - riprese in parte da quelle presentate dalla DGD nella propria presa di posizione del 29 luglio 2015 - il motivo d'irregolarità ritenuto dall'autorità inferiore (merce dichiarata/merce realmente importata - differenza di quantità o di tipo di merce rilevato), come pure il riferimento preciso ai docu­menti giustificativi qui pertinenti contenuti nei 7 classificatori denominati « Tuttifrutti » dell'incarto [...] (ex [...]). Gli atti presenti nei predetti classificatori sono elencati nelle tabelle e nel presente giudizio senza « 0 », così come fatto dalla DGD nella propria presa di posizione del 29 luglio 2015. · Caso n. 1 Dati dell'importazione: Ufficio doganale: Stabio confine Data d'importazione: 13.02.2006 Quietanza n.: 360999 Documenti giustificativi: atto 32.1.1 del dossier [...] (ex [...]), classificatore Tuttifrutti 1, separatore 1 (cfr. atti B-1 segg.) Questo invio, essendo stato cancellato dall'autorità inferiore, non è più litigioso, sicché lo scrivente Tribunale non entrerà nel merito dello stesso. · Caso n. 2 Dati dell'importazione: Ufficio doganale: Stabio confine Data d'importazione: 20.03.2006 Quietanza n.: 610750 Documenti giustificativi: atto 32.1.2 del dossier [...] (ex [...]), classificatore Tuttifrutti 1, separatore 2 (cfr. atti B-20 segg.) N. di tariffa Designazione Massa lorda kg Aliquota fr. Dazio fr. Valorefr. Dichiarato atto B-30 atto B-37 0703.1051 Cipolle grosse &gt; 70 mm 495 2.90 14.35 604.90 Invece di atto B-21 0703.1051 Cipolle grosse&gt; 70 mm, ADC 495 2.90 14.35 604.90 0703.1059 Cipolle grosse &gt; 70 mm, ADFC 260 126.00 327.60 0.00 Fatti contestati: dichiarazione di 495 kg invece di 755 kg di cipolle grosse &gt; 70 mm. Differenza di dazio: 327.60 0.00 Differenza IVA: fr. 327.60 x 2.4% = fr. 7.85 Dalla dichiarazione doganale (quietanza n. 610750), utilizzata per lo sdoganamento, risulta l'importazione di 495 kg lordi / 495 kg netti di cipolle grosse sup 70 mm contenuti in 151 colli (casse), acquistati dalla ricor­rente 1 presso la società E._______ (cfr. atto B-37). Tali dati trovano riscontro nella fattura n. 800449 del 20 marzo 2006 della E._______ indirizzata alla ricorrente 1 (cfr. atto B-30), utilizzata per lo sdoganamento della merce (cfr. timbro della dogana di Stabio Confine), dalla quale risulta la vendita di 495 kg lordi / 495 kg netti di cipolle grosse &gt; 70 mm conting. contenuti in 151 colli ad un prezzo di 1.22 franchi/kg, per un totale, calcolato sul peso netto, di 604.89 franchi (= 495 kg netti x fr. 1.22). Sennonché, un esame approfondito della fattura, mostra che il prezzo di vendita indicato per le cipolle grosse è l'unico prezzo che strana­mente non è stato arrotondato verso l'alto o verso il basso di 5 centesimi. Agli atti è altresì presente una copia della predetta fattura sprovvista del timbro doganale, riportante i medesimi dati (cfr. atto B-22). Ciò premesso, il prospetto ricavato del 13 febbraio 2006 della E._______ (cfr. atto B-21) - che fa riferimento alla fattura n. 800449 - mostra che 755 kg lordi / 755 kg netti di cipolle grosse &gt; 70 mm conting. contenuti in 151 colli sono stati acquistati dalla E._______ presso il suo fornitore e che gli stessi quantitativi sono poi stati venduti alla ricorrente 1, così come per le altre forniture di merci. Va peraltro precisato, che è noto al Tribunale che nel commercio all'ingrosso vengono venduti soltanto dei colli pieni, sicché i quantitativi indicati nel prospetto ricavato appaiono del tutto plausibili. Accanto alle cipolle grosse è poi indicato a mano il prezzo di vendita di 0.80 franchi/kg - annotato verosimilmente dal signor F._______ - che la E._______, secondo le autorità doganali, avrebbe invero applicato alla ricorrente 1. Di fatto, la E._______ le avrebbe dunque venduto 755 kg lordi / 755 kg netti di cipolle grosse &gt; 70 mm per un prezzo totale, calcolato sul peso netto, di 604 franchi (= 755 kg netti x fr. 0.80). Orbene, se il prezzo di vendita totale dedotto dal prospetto ricavato risulta essere praticamente lo stesso di quello indicato nella fattura e il numero di colli importati uguale, tuttavia la quantità di merce (lorda/netta) ivi indicata, nonché il prezzo di vendita unitario applicato alla merce, differiscono chiaramente. Per poter mantenere il prezzo di vendita totale pressoché uguale nei due predetti documenti - rispettando verosimilmente il contin­gente a disposizione della ricorrente 1 - nella fattura il prezzo di vendita unitario è infatti stato aumentato e la quantità di merce venduta diminuita rispetto a quanto indicato nel prospetto ricavato. Quantità di merce lorda. Dati utilizzati per il calcolo del prezzo di vendita totale. Prezzo di vendita totale. Dati dichiarati 495 kg lordi in 151 colli 495 kg netti x fr. 1.22 = fr. 604.89 Invece di 755 kg lordiin 151 colli 755 kg netti x fr. 0.80 = fr. 604.00 Come visto, il prezzo di vendita unitario riportato sulla fattura è poi piuttosto inusuale rispetto agli altri prezzi ivi indicati (prezzo non arrotondato a 5 centesimi), ciò che costituisce un ulteriore elemento a dimostrazione della sussistenza di un adattamento dei dati utilizzati per la dichiarazione doganale. Tutti gli elementi che precedono costituiscono dei seri indizi (cfr. consid. 3.4.2.3 del presente giudizio) che le modifiche apportate alla fattura utilizzata per l'importazione della merce, siano state eseguite con l'intento di far figurare un quantitativo minore rispetto a quanto realmente importato, allo scopo di eludere i tributi all'importazione. Quanto precede, porta pertanto lo scrivente Tribunale a ritenere che la ricorrente 1 ha invero acquistato 260 kg lordi (= 755 kg lordi - 495 kg lordi) in più di cipolle grosse &gt; 70 mm rispetto a quanto dichiarato all'importazione (495 kg lordi), elu­dendo in tal modo parte del dazio doganale e dell'IVA all'importazione. Un confronto dei documenti mostra altresì che il prezzo di vendita totale dichiarato nella fattura è maggiore rispetto a quello convenuto inizialmente tra le parti, così come risultante dal prospetto ricavato. Tale circostanza non ha tuttavia alcuna influenza né sul calcolo del dazio - che viene calcolato in base al peso lordo (quantità lorda) della merce (cfr. art. 19 cpv. 1 e 3 LD, art. 23 vLD) - né su quello dell'IVA, che viene calcolata sulla base degli importi indicati nella fattura emessa dal fornitore della merce (cfr. art. 24 cpv. 1 LIVA, art. 32 cpv. 2 vLIVA; Schluckebier Regine, in: Gei­ger/Schluckebier [ed.], MWSTG Kommentar, 2012, n. 5 ad art. 54 LIVA). Di avviso contrario, i ricorrenti affermano semplicemente di aver ricevuto soltanto 495 kg lordi di cipolle grosse ad un prezzo totale di 604.89 franchi (cfr. osservazioni complementari del 14 dicembre 2015, pag. 7 seg.). Sen­nonché, tale affermazione - in assenza di prove - non è sufficiente, nella misura in cui essi non spiegano né le differenze di prezzo di vendita e di quantitativi riscontrati tra il prospetto ricavato e la fattura, né perché il pre­detto invio non rientrerebbe nel « modus operandi » descritto dalle autorità doganali. Orbene, come già sottolineato in precedenza (cfr. consid. 5.4 del presente giudizio), lo stesso ricorrente 2 ha dichiarato di non aver mai controllato i quantitativi di merce al momento della consegna, sicché egli non è in grado di escludere di aver ricevuto 755 kg lordi anziché i 495 kg lordi dichiarati all'importazione (cfr. pag. 10 del già citato processo verbale d'interrogatorio del 26 agosto 2008), giacché il prezzo di vendita totale derivante dalla fattura e dal prospetto ricavato - come visto - risulta essere praticamente lo stesso. Che i ricorrenti, in buona fede, siano poi convinti di aver ricevuto i quantitativi dichiarati all'importazione, non è qui determi­nante: non va infatti dimenticato che la riscossione posticipata dei tributi ai sensi dell'art. 12 DPA interviene a carico degli assoggettati al pagamento non appena è stabilito che detti tributi non sono stati ancora versati, senza che si renda necessario individuare l'autore all'origine dell'irregolarità (cfr. consid. 4.2.3 del presente giudizio). Gli argomenti dei ricorrenti non permettono dunque di discostarsi dalle conclusioni della DGD. Visto quanto precede, l'argomentazione dell'autorità inferiore a sostegno di tale conclusione appare non solo plausibile, ma anche convincente, sicché la ripresa fiscale da lei operata per questa merce va qui confermata. · Caso n. 3 Dati dell'importazione: Ufficio doganale: Stabio confine Data d'importazione: 23.03.2006 Quietanza n.: 645599 Documenti giustificativi: atto 32.1.3 del dossier [...] (ex [...]), classificatore Tuttifrutti 1, separatore 3 (cfr. atti B-42 segg.) N. di tariffa Designazione Massa lorda kg Aliquota fr. Dazio fr. Valorefr. Dichiarato atto B-49 atto B-52 atto B-55 0703.1051 Cipolle grosse &gt; 70 mm 500 2.90 14.50 935.00 0704.9041 Cavoli verze Milano 200</w:t>
      </w:r>
    </w:p>
    <w:p>
      <w:r>
        <w:rPr>
          <w:b/>
        </w:rPr>
        <w:t>E. 5.5</w:t>
      </w:r>
    </w:p>
    <w:p>
      <w:r>
        <w:t>228.00 228.00 11.40 12.50 0.00 0.00 Fatti contestati: dichiarazione di 21 kg invece di 26.5 kg di broccoletti. Differenza di dazio: 11.40 12.50 0.00 0.00 Differenza IVA: fr. 12.50 x 2.4% = 0.30 Dalla dichiarazione doganale (quietanza n. 22118756), utilizzata per lo sdoganamento, risulta l'importazione di 21 kg lordi / 20 kg netti di brocco­letti freschi contenuti in 5 colli (cartoni), acquistati dalla ricorrente 1 presso la E._______ (cfr. atti B-1785, B-1789 e B-1792). Lo stesso risulta dal rela­tivo bollettino di consegna (cfr. atti B-1784 e B-1788). Sull'estratto dell'ordi­nazione manoscritta dal signor F._______, per conto della E._______, risulta la dicitura 21 a fianco della scritta « brocc » ciò che significa - per la DGD - che la ricorrente 1 aveva a disposizione o voleva utilizzare all'importazione un quantitativo di 21 kg lordi ADC (cfr. atto B-1775). Tali dati trovano riscontro nella fattura n. 800662 del 29 maggio 2008 (cfr. atto B-1782), verosimilmente utilizzata per lo sdoganamento - vista la presenza del timbro relativo al valore imponibile IVA - e considerata dalla DGD, dalla quale risulta che la E._______ ha venduto alla ricorrente 1 21 kg lordi / 20 kg netti di broccoletti contingentati contenuti in 5 colli ad un prezzo di 1.50 euro/kg, per un totale, calcolato sul peso netto, di 30 euro (= 20 kg netti x EUR 1.50). Agli atti vi sono due ulteriori copie di detta fattura, senza il timbro doganale e con i medesimi dati (cfr. atti B-1777 e B-1795). Come per l'invio n. 2, anche per l'invio n. 78 il relativo prospetto ricavato del 29 maggio 2008 della E._______ (cfr. atto B-1776) - che fa riferimento alla fattura n. 800662 - mostra che 26.5 kg lordi / 25 kg netti di broccoletti contingentati contenuti in 5 colli sono stati acquistati dalla E._______ presso il suo fornitore e poi venduti alla ricorrente 1. Nel commercio all'ingrosso vengono venduti solo colli pieni, sicché tali quantitativi risultano plausibili. Per questa merce è poi indicato a mano il prezzo di vendita di 1.20 euro/kg (in euro come nella fattura) - annotato verosimilmente dal signor F._______ - che la E._______, secondo la DGD, avrebbe invero applicato alla ricorrente 1. Di fatto, la E._______ le avrebbe dunque venduto 26.5 kg lordi / 25 kg netti di broccoletti per un prezzo totale, calcolato sul peso netto, di 30 euro (= 25 kg netti x EUR 1.20). In casu, il prezzo di vendita totale dedotto dal prospetto ricavato risulta essere uguale a quello nella fattura, così come il numero di colli, mentre la quantità di merce (lorda/netta) e il prezzo di vendita unitario differiscono. Per poter mantenere uguale il prezzo di vendita totale nei due casi - rispet­tando verosimilmente il contingente della ricorrente 1 (cfr. in proposito invio n. 3) - il prezzo di vendita unitario è stato aumentato e la quantità di merce venduta diminuita nella fattura, rispetto al prospetto ricavato. Quantità di merce lorda. Dati utilizzati per il calcolo del prezzo di vendita totale. Prezzo di vendita totale Dati dichiarati 21.0 kg lordi in 5 colli 20 kg netti x EUR 1.50 = EUR 30.00 Invece di</w:t>
      </w:r>
    </w:p>
    <w:p>
      <w:r>
        <w:rPr>
          <w:b/>
        </w:rPr>
        <w:t>E. 5.8</w:t>
      </w:r>
    </w:p>
    <w:p>
      <w:r>
        <w:t>231.00 231.00 11.55 13.40 0.00 0.00 0708.2098 Fagiolini, ADC 200 10.00 20.00 400.00 0708.2099 Fagiolini, ADFC 11 11.5 427.00 427.00 46.95 49.10 0.00 0.00 0705.2941 Cicorino rosso, ADC 50</w:t>
      </w:r>
    </w:p>
    <w:p>
      <w:r>
        <w:rPr>
          <w:b/>
        </w:rPr>
        <w:t>E. 8</w:t>
      </w:r>
    </w:p>
    <w:p>
      <w:r>
        <w:t>209.00 16.70 0.00 Fatti contestati: a) dichiarazione di 200 kg invece di 241 kg di pomodori. b) dichiarazione di 200 kg invece di 356.1 kg di cavolfiori. c) dichiarazione di 200 kg invece di 248 kg di coste. d) dichiarazione di 200 kg invece di 418 kg di porri. e) dichiarazione di 200 kg di sedano verde e 100 kg di sedano. bianco invece di 400 kg di sedano verde. f) dichiarazione di 500 kg invece di 508 kg di zucchine. Differenza di dazio: 2'054.25 2'068.25 0.00 Differenza IVA: fr. 2'068.25 x 2.4% = fr. 49.60 a) Dichiarazione di 200 kg invece di 241 kg di pomodori. Dalla dichiarazione doganale (quietanza n. 1347888), utilizzata per lo sdo­ganamento, risulta l'importazione di 200 kg lordi / 191 kg netti di pomodori altri freschi contenuti in 45 colli (casse/cassette), acquistati dalla ricorren­te 1 presso la E._______ (cfr. atto B-387). Tali dati risultano anche dalla distinta di carico del 9 giugno 2006 della E._______ facente riferimento alla fattura n. 800945, ove è inoltre indicato il prezzo unitario di 4.53 franchi/kg (cfr. atto B-378). Dall'estratto della comanda manoscritta del signor F._______, per conto della E._______, risulta poi la dicitura 200 accanto alla scritta « carnoso », ciò che - per le dogane - indicherebbero che la ricorrente 1 aveva a disposizione o voleva utilizzare all'importazione un quantitativo di 200 kg ADC (cfr. atto B-361). Tali dati trovano riscontro nella fattura n. 800945 del 9 giugno 2006 (cfr. atto B-370), utilizzata per lo sdoganamento (cfr. timbro della dogana di Stabio Confine), dalla quale risulta la vendita alla ricorrente 1 di 200 kg lordi / 191 kg netti di pomodori, altri contingent. cat. I contenuti in 45 colli, ad un prezzo di 4.53 franchi per un totale, calcolato sul peso netto, di 865.23 fran­chi (= 191 kg netti x fr. 4.53). I dati ivi riportati sono i medesimi indicati nella distinta di carico del 9 giugno 2006 citata poc'anzi. Sennonché, un esame approfondito dei due predetti documenti mostra che il prezzo di vendita indicato per i pomodori stranamente non è stato arrotondato di 5 centesimi. Agli atti vi sono poi due copie di detta fattura, sprovviste del timbro ufficiale della dogana, indicanti i medesimi dati (cfr. atti B-362 e B-380). Come per l'invio n. 2, anche per l'invio n. 18 il relativo prospetto ricavato del 9 giugno 2006 della E._______ (cfr. atto B-359) - che fa riferimento alla fattura n. 800945 - mostra che 241 kg lordi / 227.5 kg netti di pomodori, altri contingent. contenuti in 45 colli sono stati acquistati dalla E._______ presso il suo fornitore e che gli stessi quantitativi sono poi stati venduti alla ricorrente 1. Come visto, nel commercio all'ingrosso vengono venduti soltanto dei colli pieni, sicché tali quantitativi appaiono plausibili. Per i pomodori è poi indicato a mano il prezzo di 3.80 franchi/kg - annotato vero­similmente dal signor F._______ - che la E._______, secondo la DGD, avrebbe invero applicato alla ricorrente 1. Di fatto, la E._______ le avrebbe dunque venduto 241 kg lordi / 227.5 kg netti di pomodori per un prezzo totale, calcolato sul peso netto, di 864.50 franchi (= 227.5 kg netti x fr. 3.80). In questo caso, il prezzo di vendita totale dedotto dal prospetto ricavato risulta essere simile a quello indicato nella fattura e il numero di colli impor­tati uguale, mentre la quantità di merce, nonché il prezzo di vendita unitario, differiscono chiaramente. Per poter mantenere il prezzo di vendita totale pressoché uguale nei due predetti documenti - rispettando verosimilmente il contingente a disposizione della ricorrente 1 (cfr. in proposito invio n. 3) - il prezzo di vendita unitario è infatti stato aumentato e la quantità di merce venduta diminuita nella fattura rispetto al prospetto ricavato. Quantità di merce lorda. Dati utilizzati per il calcolo del prezzo di vendita totale. Prezzo di vendita totale. Dati dichiarati 200 kg lordi in 45 colli 191.0 kg netti x fr. 4.53 = fr. 865.23 Invece di 241 kg lordiin 45 colli 227.5 kg netti x fr. 3.80 = fr. 864.50 Come visto, il prezzo di vendita unitario riportato sulla fattura è poi inusuale rispetto agli altri prezzi ivi indicati (prezzo non arrotondato a 5 centesimi), ciò che costituisce un ulteriore elemento a dimostrazione della sussistenza di un adattamento dei dati utilizzati per la dichiarazione doganale. Tutti gli elementi che precedono costituiscono dei seri indizi (cfr. consid. 3.4.2.3 del presente giudizio) che le modifiche apportate alla fattura utilizzata per l'importazione della merce, siano state eseguite con l'intento di far figurare un quantitativo minore rispetto a quanto realmente importato, per eludere i tributi all'importazione. Ne discende che la ricorrente 1 ha invero acquistato 41 kg lordi (= 241 kg lordi - 200 kg lordi) in più di pomodori rispetto a quanto dichiarato all'importazione (200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14). Inoltre, non avendo mai controllato i quantitativi alla conse­gna della merce, essi non possono in ogni caso escludere di aver ricevuto 241 kg lordi anziché i 200 kg lordi dichiarati all'importazione, giacché il prezzo di vendita totale derivante dalla fattura e dal prospetto ricavato - come visto - risulta essere molto simile (cfr. in proposito invio n. 2). Peraltro, la loro buona fede non è determinante, gli stessi essendo in ogni caso tenuti a pagare i tributi non ancora versati al momento dell'im­portazione ai sensi dell'art.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b) Dichiarazione di 200 kg invece di 355 kg di cavolfiori. Dalla dichiarazione doganale (quietanza n. 1347888), utilizzata per lo sdo­ganamento, risulta l'importazione di 200 kg lordi / 188.2 kg netti di cavolfiori freschi contenuti in 59 colli (casse/cassette), acquistati dalla ricorrente 1 presso la E._______ (cfr. atto B-388). Tali dati risultano altresì dalla distinta di carico del 9 giugno 2006 della E._______ facente riferimento alla fattura n. 800945, ove per i cavolfiori contingente cat. I è indicato quanto segue: 128 kg lordi / 120.6 kg netti (37 colli) al prezzo unitario di 4.96 franchi/kg; 27 kg lordi / 25.4 kg netti (8 colli) e 45 kg lordi / 42.2 kg netti (14 colli) al prezzo unitario di 5.50 franchi/kg (cfr. atti B-367 e B-378). Dall'estratto della comanda manoscritta del signor F._______ risulta poi la dicitura 200 accanto alla scritta « cavoli » (appena leggibile), ciò che - per la DGD - indicherebbero che la ricorrente 1 aveva a disposizione o voleva utilizzare all'importazione un quantitativo di 200 kg ADC (cfr. atto B-361). Tali dati trovano riscontro nella fattura n. 800945 del 9 giugno 2006 (cfr. atto B-370), utilizzata per lo sdoganamento (cfr. timbro della dogana di Stabio Confine), dalla quale risulta la vendita alla ricorrente 1 di 200 kg lordi / 188.2 kg netti di cavolfiori contingente cat. I contenuti in 59 colli, divisi in tre quantitativi, così come nella distinta di carico del 9 giugno 2006 citata poc'anzi: 128 kg lordi / 120.6 kg netti (37 colli) al prezzo unitario di 4.96 franchi/kg per un totale, calcolato sul peso netto, di 598.18 franchi (= 120.6 kg netti x fr. 4.96); 27 kg lordi / 25.4 kg netti (8 colli) e 45 kg lordi / 42.2 kg netti (14 colli) al prezzo unitario di 5.50 franchi/kg, per un totale, calcolato sul peso netto, di 139.70 franchi (= 25.4 kg netti x fr. 5.50), rispettivamente di 232.10 franchi (= 42.2 kg netti x fr. 5.50). Dalla fattura risulta dunque la vendita di 200 kg lordi / 188.2 kg netti di cavolfiori ad un prezzo totale di 969.98 franchi. Agli atti vi sono poi due copie della fattura, senza il timbro doganale, con i medesimi dati (cfr. atti B-362 e B-380). Anche qui, il relativo prospetto ricavato del 9 giugno 2006 della E._______ (cfr. atto B-359), facente riferimento alla fattura n. 800845, mostra che 356.1 kg lordi / 339.8 kg netti di cavolfiori contingente contenuti in 59 colli - anche qui suddivisi in tre quantitativi: 221.7 kg lordi / 212.4 kg netti (37 colli) + 51 kg lordi / 48.2 kg netti (8 colli) + 83.4 kg lordi / 79.2 kg netti (14 colli) - sono stati acquistati dalla E._______ presso il suo fornitore e che gli stessi quantitativi sono poi stati venduti alla ricorrente 1. Come per gli altri invii, nel commercio all'ingrosso vengono venduti soltanto dei colli pieni, sicché i quantitativi ivi indicati appaiono del tutto plausibili. Accanto ai cavolfiori è poi indicato a mano il prezzo di 2.80 franchi/kg - annotato verosimilmente dal signor F._______ - che la E._______, secondo la DGD, avrebbe invero applicato alla ricorrente 1. Di fatto, la E._______ le avrebbe dunque venduto 356.1 kg lordi / 339.8 kg netti di cavolfiori per un prezzo totale, calcolato sul peso netto, di 951.44 franchi: (212.4 kg netti + 48.2 kg netti + 79.2 kg netti) x 2.80 franchi. Da quanto precede, risulta che solo il numero di colli è rimasto invariato, mentre i prezzi di vendita unitari e totali indicati nella fattura, così come il peso lordo/netto della merce, sono stati invece modificati. Per poter vero­similmente rispettare il contingente della ricorrente 1 (cfr. in proposito invio n. 3), la quantità di merce indicata nella fattura utilizzata per lo sdoga­namento è stata diminuita rispetto a quanto indicato nel prospetto ricavato. Quantità di merce lorda. Dati utilizzati per il calcolo del prezzo di vendita totale. Prezzo di vendita totale. Dati dichiarati 200.0 kg lordi in 59 colli (120.6 kg netti x fr. 4.96) + (25.4 kg netti x fr. 5.50) + (42.2 kg netti x fr. 5.50) = fr. 969.98 Invece di 356.1 kg lordiin 59 colli (212.4 kg netti x fr. 2.80) + (48.2 kg netti x fr. 2.80) + (79.2 kg netti x fr. 2.80) = fr. 951.44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pertanto ritenere che la ricorrente 1 ha invero acquistato 156.1 kg lordi (= 356.1 kg lordi - 200 kg lordi) in più di cavolfiori - e non soltanto 156 kg lordi erroneamente indicati dalla DGD -rispetto a quanto dichiarato all'importazione (200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i cavolfiori i ricorrenti fanno valere la stessa generica argomen­tazione sollevata per i pomodori che - come visto poc'anzi - non è tuttavia in grado di inficiare le conclusioni dell'autorità inferiore, loro invece plausi­bili e convincenti. Detto ciò, la ripresa fiscale operata dalla DGD va tuttavia corretta, così come indicato in rosso dallo scrivente Tribunale nella tabella acclusa per questo invio, segnatamente tenendo conto del fatto che sono stati invero importati 156.1 kg lordi (e non 155 kg lordi indicati dalla DGD), ai quali va applicata l'aliquota di dazio più alta (cfr. in merito all'aliquota applicabile, consid. 4.1.3 del presente giudizio). c) Dichiarazione di 200 kg invece di 248 kg di coste. Dalla dichiarazione doganale (quietanza n. 1347888), utilizzata per lo sdo­ganamento, risulta l'importazione di 200 kg lordi / 181 kg netti di coste fresche contenuti in 38 colli (casse/cassette), acquistati dalla ricorrente 1 presso la E._______ (cfr. atto B-390). Tali dati risultano anche dalla distinta di carico del 9 giugno 2006 della E._______ che fa riferimento alla fattura n. 800945, ove per le coste è indicato un prezzo unitario di 1.52 franchi/kg (cfr. atto B-378). Dall'estratto della comanda manoscritta del signor F._______, per conto della E._______, risulta poi la dicitura 200 accanto alla scritta « coste », ciò che - per la DGD - indicherebbe che la ricorrente 1 aveva a disposizione o voleva utilizzare all'importazione un quantitativo di 200 kg ADC (cfr. atto B-361). Tali dati trovano riscontro nella fattura n. 800945 del 9 giugno 2006 (cfr. atto B-370), utilizzata per lo sdoganamento (cfr. timbro della dogana di Stabio Confine) e presa in considerazione dalle autorità doganali, dalla quale risulta che la E._______ ha venduto alla ricorrente 1 200 kg lordi / 181 kg netti di coste conting. contenuti in 38 colli ad un prezzo di 1.52 franchi/kg, per un totale, calcolato sul peso netto, di 275.12 franchi (= 181 kg netti x fr. 2.52). L'esame della fattura mostra che il prezzo di vendita indicato per le coste - come per altre merci - non è stato arrotondato di 5 centesimi, ciò che, come già accenato per altri invii, è segno dell'adattamento dei dati. Agli atti vi sono poi due copie di detta fattura, sprovviste del timbro ufficiale della dogana, indicanti i medesimi dati (cfr. atti B-362 e B-380). Anche qui, il relativo prospetto ricavato del 9 giugno 2006 della E._______ (cfr. atto B-359) - che fa riferimento alla fattura n. 800945 - mostra che 248 kg lordi / 210 kg netti di coste conting. contenuti in 38 colli sono stati acquistati dalla E._______ presso il suo fornitore e che gli stessi quantitativi sono poi stati venduti alla ricorrente 1. Come visto, nel commercio all'ingrosso vengono venduti soltanto dei colli pieni, sicché i quantitativi indicati risultano plausibili. Accanto alle coste è poi indicato a mano il prezzo di vendita di 1.30 franchi/kg - annotato verosimilmente dal signor F._______ - che la E._______, secondo le autorità doganali, avrebbe invero applicato alla ricorrente 1. Di fatto, la E._______ le avrebbe dunque venduto 248 kg lordi / 210 kg netti di coste per un prezzo totale, calcolato sul peso netto, di 273 franchi (= 210 kg netti x fr. 1.30). Come per i cavolfiori, anche per le coste, il prezzo di vendita totale nel prospetto ricavato risulta essere più o meno lo stesso di quello indicato nella fattura e il numero di colli importati uguale. Il prezzo di vendita unitario indicato nella fattura è invece stato aumentato e la quantità di merce (lorda/netta) diminuita rispetto al prospetto ricavato, allo scopo di rispettare verosimilmente il contingente della ricorrente 1 (cfr. in proposito invio n. 3). Quantità di merce lorda. Dati utilizzati per il calcolo del prezzo di vendita totale. Prezzo di vendita totale. Dati dichiarati 200 kg lordi in 38 colli 181 kg netti x fr. 2.52 = fr. 275.12 Invece di 248 kg lordiin 38 colli 210 kg netti x fr. 1.30 = fr. 273.00 Come visto, il prezzo di vendita unitario riportato sulla fattura è poi inusuale rispetto agli altri prezzi (prezzo non arrotondato a 5 centesimi), ciò che costituisce un ulteriore elemento a dimostrazione della sussistenza di un adattamento dei dati utilizzati per la dichiarazione doganale.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La ricorrente 1 ha dunque acquistato 48 kg lordi (= 248 kg lordi - 200 kg lordi) in più di coste rispetto a quanto dichiarato all'importazione (200 kg lordi), eludendo così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le coste i ricorrenti fanno valere la stessa generica argomen­tazione sollevata per i pomodori che - come visto poc'anzi - non è tuttavia in grado di inficiare le conclusioni dell'autorità inferiore, loro invece plausi­bili e convincenti. La ripresa fiscale operata dalla DGD per questa merce va pertanto qui confermata. d) Dichiarazione di 200 kg invece di 418 kg di porri. Dalla dichiarazione doganale (quietanza n. 1347888), utilizzata per lo sdo­ganamento, risulta l'importazione di 200 kg lordi / 188.6 kg netti di porri freschi contenuti in 57 colli (casse/cassette), acquistati dalla ricorrente 1 presso la E._______ (cfr. atto B-393). Tali dati risultano in particolare dalla distinta di carico del 9 giugno 2006 della E._______ che fa riferimento alla fattura n. 800945, ove per i porri suddivisi in due quantitativi - 80 kg lordi / 75 kg netti (25 colli) e 120 kg lordi / 113.6 kg netti (32 colli) - è indicato un prezzo unitario di 7.30 franchi/kg (cfr. atto B-377). Dall'estratto della comanda manoscritta del signor F._______, per conto della E._______, risulta poi la dicitura 200 accanto alla scritta « porro », ciò che - per la DGD - indicherebbe che la ricorrente 1 aveva a disposizione o voleva utilizzare all'importazione un quantitativo di 200 kg ADC (cfr. atto B-361). Tali dati trovano riscontro nella fattura n. 800945 del 9 giugno 2006 (cfr. atto B-370), utilizzata per lo sdoganamento (cfr. timbro della dogana di Stabio Confine), dalla quale risulta che la E._______ ha venduto alla ricor­rente 1 in totale 200 kg lordi / 188.6 kg netti di porri altri cat. II contenuti in 57 colli divisi in due quantitativi, così come nella distinta di carico del 9 giu­gno 2006 citata poc'anzi: 80 kg lordi / 75 kg netti (25 colli) e 120 kg lordi / 113.6 kg netti (32 colli) al prezzo unitario di 7.30 franchi/kg, per un totale, calcolato sul peso netto, di 1'376.78 franchi (= [75 kg netti + 113.6 kg netti] x fr. 7.30). Agli atti vi sono poi due copie di detta fattura, sprovviste del tim­bro ufficiale della dogana, indicanti i medesimi dati (cfr. atti B-362 e B-380). Anche qui, il relativo prospetto ricavato del 9 giugno 2006 della E._______ (cfr. atto B-359) - che fa riferimento alla fattura n. 800945 - mostra che 418 kg lordi / 384.9 kg netti di porri conting. altri contenuti in 57 colli sono stati acquistati dalla E._______ presso il suo fornitore e che gli stessi quanti­tativi sono poi stati venduti alla ricorrente 1, suddivisi in due quantitativi: 181 kg lordi / 173.5 kg netti (25 colli) e 237 kg lordi / 211.4 kg netti (32 colli). Va peraltro precisato, che è noto al Tribunale che nel commercio all'ingrosso vengono venduti soltanto dei colli pieni, sicché i quantitativi indicati risultano plausibili. Accanto ai porri è poi indicato a mano il prezzo di vendita di 3.50 franchi/kg - annotato verosimilmente dal signor F._______ - che la E._______, secondo le autorità doganali, avrebbe effettivamente applicato alla ricorrente 1. Di fatto, la E._______ le avrebbe dunque 418 kg lordi / 384.9 kg netti di porri per un prezzo totale, calcolato sul peso netto, di 1'350.65 franchi (= 385.9 kg netti x fr. 3.50). Come per i cavolfiori, anche per i porri vale la stessa argomentazione: il prezzo di vendita totale nel prospetto ricavato risulta essere molto simile a quello indicato nella fattura e il numero di colli importati uguale. Il prezzo di vendita unitario indicato nella fattura è invece stato aumentato - un prezzo all'ingrosso di 7.30 franchi/kg, per il quale non ci sono consumatori pronti a comprare dei porri, nella misura in cui per ottenere un certo margine di guadagno il prezzo di vendita al dettaglio dovrebbe essere di almeno di 10 franchi/kg - e la quantità di merce (lorda/netta) diminuita rispetto al prospetto ricavato, allo scopo di rispettare verosimilmente il contingente a disposizione della ricorrente 1 (cfr. in proposito quanto indicato per l'invio n. 3). La gran differenza dei due prezzi al chilo riscontrati nella fattura e nel prospetto ricavato si spiega con la grande differenza tra il peso dichiarato e il peso effettivo; maggiore è la differenza nel peso, maggiore deve essere quella nel prezzo al chilo. Poiché in questo caso la quantità effettiva era più del doppio, anche il prezzo al chilo doveva dunque essere più del doppio. Quantità di merce lorda. Dati utilizzati per il calcolo del prezzo di vendita totale. Prezzo di vendita totale. Dati dichiarati 200 kg lordi in 57 colli 188.6 kg netti x fr. 7.30 = fr. 1'376.78 Invece di 418 kg lordiin 57 colli 385.9 kg netti x fr. 3.50 = fr. 1'350.65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pertanto ritenere che la ricorrente 1 ha invero acquistato 218 kg lordi (= 418 kg lordi - 200 kg lordi) in più di porri rispetto a quanto dichiarato all'importazione (200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i porri i ricorrenti fanno valere la stessa generica argomen­tazione sollevata per i pomodori che - come visto poc'anzi - non è tuttavia in grado di inficiare le conclusioni dell'autorità inferiore, loro invece plausi­bili e convincenti. La ripresa fiscale operata dalla DGD per questa merce va pertanto qui confermata. e) Dichiarazione di 200 kg di sedano verde e 100 kg di sedano bianco invece di 399 kg di sedano verde. Dalla dichiarazione doganale (quietanza n. 1347888), utilizzata per lo sdo­ganamento, risulta l'importazione di due tipi diversi di sedano: 100 kg lordi / 98 kg netti di sedano coste bianco fresco contenuti in 20 colli (casse/cas­sette) e 200 kg lordi / 188.8 kg netti di sedano coste verde fresco contenuti in 56 colli (casse/cassette), entrambi acquistati dalla ricorrente 1 presso la E._______ (cfr. atti B-393 e B-394). Dall'estratto della comanda manoscritta del signor F._______, per la E._______, risulta poi la dicitura 200 accanto alla scritta « sedano v. », mentre accanto alla scritta « sedano b. » risulta la dicitura 100, ciò che - per la DGD - indicherebbe che la ricorrente 1 aveva a disposizione o voleva utilizzare all'importazione un quantitativo di 200 kg ADC, rispettivamente di 100 kg ADC (cfr. atto B-361). Contrariamente ad altre posizioni su questa comanda, manca l'indicazione della quantità da comprare che - per altre posizioni - è indicata a sinistra della merce. Tali dati trovano riscontro nella fattura n. 800945 del 9 giugno 2006 (cfr. atto B-371), utilizzata per lo sdoganamento (cfr. timbro della dogana di Stabio Confine), dalla quale risulta che la E._______ ha venduto alla ricor­rente 1 due diversi quantitativi di sedano: 100 kg lordi / 98 kg netti di sedano bianco conting. cat. I (20 colli) al prezzo unitario di 1.40 franchi/kg e 200 kg lordi / 188.8 kg netti di sedano verde contingentato cat. I (56 colli) al prezzo unitario di 2.09 franchi/kg. Il prezzo totale, calcolato sul peso netto, ammonta dunque a 137.20 franchi (= 98 kg x fr. 1.40) per il sedano bianco e a 394.59 franchi (= 188.8 kg x fr. 2.09) per il sedano verde. Agli atti vi sono poi due copie di detta fattura, sprovviste del timbro ufficiale della dogana, indicanti i medesimi dati (cfr. atti B-362 e B-380). Un esame del prospetto ricavato del 9 giugno 2006 della E._______ (cfr. atto B-359) - che fa riferimento alla fattura n. 800945 - mostra invece che 400 kg lordi / 377.2 kg netti di sedano verde contingentato contenuti in 76 colli sono stati acquistati dalla E._______ presso il suo fornitore e che gli stessi quantitativi sono poi stati venduti alla ricorrente 1, suddivisi in due quantitativi: 294.7 kg lordi / 277.9 kg netti (56 colli) e 105.3 kg lordi / 99.3 kg netti (20 colli). Di fatto, da tale documento risulta unicamente il sedano verde, ma non il sedano bianco. Tale circostanza trova riscontro nella distinta di carico del 9 giugno 2006 - anch'essa facente riferimento alla fattura n. 800945 - ove al posto del sedano bianco è indicato il sedano verde contingentato con i medesimi quantitativi indicati nel prospetto ricavato (105.3 kg lordi / 99.3 kg netti contenuti in 20 colli), sicché è provata la tesi delle autorità doganali secondo cui la ricorrente 1 ha invero ricevuto solo del sedano verde e non del sedano bianco (cfr. atto B-366 e B-377). Ciò constatato, accanto al sedano verde è poi indicato a mano il prezzo di vendita di 1.40 franchi/kg - annotato verosimilmente dal signor F._______ - che la E._______, secondo le autorità doganali, avrebbe invero applicato alla ricorrente 1. Di fatto, la E._______ le avrebbe dunque venduto 400 kg lordi / 377.2 kg netti di sedano verde per un prezzo totale, calcolato sul peso netto, di 528.08 franchi (= 377.2 kg netti x fr. 1.40). Quanto precede porta dunque lo scrivente Tribunale a ritenere che non solo i quantitativi di merce (lordi/netti) indicati nella fattura sono adattati allo scopo di rispettare il contingente a disposizione della ricorrente 1 (cfr. in proposito quanto indicato per l'invio n. 3), ma pure il tipo di merce (sedano bianco anziché sedano verde), il prezzo unitario e il prezzo finale rispetto a quanto di fatto importato e risultante dal prospetto ricavato e dalla distinta di carico, giacché i tributi doganali risultano in parte elusi. Quantità e tipo di merce Dati dichiarati c) 200.0 kg lordi / 188.8 kg netti (56 colli) di sedano verde d) 100.0 kg lordi / 98.0 kg netti (20 colli) di sedano bianco Invece di b) 294.7 kg lordi / 277.9 kg netti (56 colli) di sedano verde c) 105.3 kg lordi / 99.3 kg netti (20 colli) di sedano verde Per tale merce, i tributi doganali vanno pertanto ricalcolati tenendo conto del fatto che al posto del sedano bianco - su cui sono stati già versati i tributi doganali - è invero stato trasportato un quantitativo di 400 kg lordi / 377.2 kg netti di sedano verde, ovvero 200 kg lordi (= 294.7 kg lordi + 105.3 kg lordi - 200 kg lordi) in più rispetto a quanto dichiarato (200 kg lordi), così come giustamente effettuato dall'autorità inferiore. N. di tariffa Designazione Massa lorda Kg Aliquota fr. Dazio fr. Valorefr. Dichiarato 0709.4011 Sedano verde 200 10.00 20.00 395.00 0709.4021 Sedano bianco 100 10.00 10.00 137.00 Invece di 0709.4011 Sedano verde, ADC 200 10.00 20.00 395.00 0709.4019 Sedano verde, ADFC 94.7 226.00 214.00 0.00 0709.4019 Sedano verde, ADFC 105.3 226.00 238.00 137.00 Differenza di dazio: 442.00 0.00 Differenza IVA: fr. 442.00 x 2.4% = fr. 10.60 Anche per il sedano verde e il sedano bianco i ricorrenti fanno valere la stessa generica argomentazione sollevata per i pomodori che - come visto poc'anzi - non è tuttavia in grado di inficiare le conclusioni della DGD, loro invece plausibili e convincenti. Detto ciò, la ripresa fiscale operata dalla DGD - che tiene debitamente conto del fatto che al posto del sedano bianco è stato importato del sedano verde - va tuttavia corretta, così come indicato in rosso dallo scrivente Tribunale nella tabella acclusa per questo invio, segnatamente tenendo conto dei quantitativi lordi esatti non dichiarati all'importazione (94.7 kg invece di 94 kg lordi e 105.3 kg invece di 105 kg). f) Dichiarazione di 500 kg invece di 508 kg di zucchine. Dalla dichiarazione doganale (quietanza n. 1347888), utilizzata per lo sdo­ganamento, risulta l'importazione di 500 kg lordi / 455.6 kg netti di zucchine fresche contenuti in 74 colli (casse/cassette), acquistati dalla ricorrente 1 presso la E._______ (cfr. atto B-395). Tali dati risultano in particolare dalla distinta di carico del 9 giugno 2006 della E._______ che fa riferimento alla fattura n. 800945, ove per le zucchine contingentate sono indicati due quantitativi a due prezzi unitari diversi: 194 kg lordi /179.6 kg netti (24 colli) a 2.10 franchi/kg e 306 kg lordi / 276 kg netti (50 colli) a 2.12 franchi/kg (cfr. atto B-377). Dall'estratto della comanda manoscritta del signor F._______ risulta poi la dicitura 500 accanto alla scritta « zucchi », ciò che - per la DGD - indicherebbe che la ricorrente 1 aveva a disposizione o voleva utilizzare all'importazione un quantitativo di 500 kg ADC (cfr. atto B-361). Tali dati trovano riscontro nella fattura n. 800945 del 9 giugno 2006 (cfr. atto B-371), utilizzata per lo sdoganamento (cfr. timbro della dogana di Stabio Confine) e presa in considerazione dalla DGD, dalla quale risulta che la E._______ ha venduto alla ricorrente 1 500 kg lordi / 455.6 kg netti di zucchine contingentate contenuti in 74 colli, divisi in due quantitativi, così come nella distinta di carico del 9 giugno 2006 citata poc'anzi: 194 kg lordi / 179.6 kg netti (24 colli) al prezzo unitario di 2.10 franchi/kg per un totale, calcolato sul peso netto, di 377.16 franchi (= 179.6 kg netti x fr. 2.10); 306 kg lordi / 276 kg netti (50 colli) al prezzo unitario di 2.12 franchi/kg, per un totale, calcolato sul peso netto, di 585.12 franchi (= 276 kg netti x fr. 2.12). Dalla fattura risulta dunque la vendita di 500 kg lordi / 455.6 kg netti di zucchine ad un prezzo totale di 962.28 franchi. Agli atti vi sono poi due copie di detta fattura, sprovviste del timbro ufficiale della dogana, indicanti i medesimi dati (cfr. atti B-362 e B-380). Come per l'invio n. 2, anche per l'invio delle zucchine il relativo prospetto ricavato del 9 giugno 2006 della E._______ (cfr. atto B-359) - sul quale gli acquisti della E._______ presso i suoi fornitori sono in parte stati coperti da un post-it della DGD -, facente riferimento alla fattura n. 800945, mostra che 508 kg lordi / 458.6 kg netti di zucchine contingentate contenuti in 74 colli - suddivisi in due quantitativi: 194 kg lordi / 179.6 kg netti (24 colli) + 314 kg lordi / 278 kg netti (50 colli) - sono stati acquistati dalla E._______ presso il suo fornitore e che gli stessi quantitativi sono poi stati venduti alla ricorrente 1. Come visto, nel commercio all'ingrosso vengono venduti solo colli pieni, sicché tali quantitativi risultano plausibili. Accanto alle zucchine è poi indicato a mano il prezzo di vendita di 2.10 franchi/kg - annotato verosimilmente dal signor F._______ - che la E._______, secondo le autorità doganali, avrebbe invero applicato alla ricorrente 1. Di fatto, la E._______ le avrebbe dunque venduto 508 kg lordi / 458.6 kg netti di zucchine per un prezzo totale, calcolato sul peso netto, di 963.06 franchi (= 458.6 kg netti x fr. 2.10). Come per i cavolfiori, anche per le zucchine vale la stessa argomentazione: il prezzo di vendita totale nel prospetto ricavato risulta essere molto simile a quello indicato nella fattura e il numero di colli importati uguale. Il prezzo di vendita unitario indicato nella fattura è invece stato aumentato e la quantità di merce (lorda/netta) diminuita rispetto al prospetto ricavato, allo scopo di rispettare verosimilmente il contingente a disposizione della ricorrente 1 (cfr. in proposito invio n. 3). Quantità di merce lorda. Dati utilizzati per il calcolo del prezzo di vendita totale. Prezzo di vendita totale. Dati dichiarati 500 kg lordi in 74 colli (179.6 kg netti x fr. 2.10) + (276.0 kg netti x fr. 2.12) = fr. 962.28 Invece di 508 kg lordiin 74 colli 458.6 kg netti x fr. 2.10 = fr. 963.06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Di conseguenza, la ricorrente 1 ha invero acquistato 8 kg lordi (= 508 kg lordi - 500 kg lordi) in più di zucchine rispetto a quanto dichiarato all'importazione (500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le zucchine i ricorrenti fanno valere la stessa generica argomen­tazione sollevata per i pomodori che - come visto poc'anzi - non è tuttavia in grado di inficiare le conclusioni dell'autorità inferiore, loro invece plausi­bili e convincenti. La ripresa fiscale operata dalla DGD per questa merce va pertanto qui confermata. · Caso n. 19 Dati dell'importazione: Ufficio doganale: Stabio confine Data d'importazione: 13.06.2006 Quietanza n.: 1381623 Documenti giustificativi: atto 32.2.4 del dossier [...] (ex [...]), classificatore Tuttifrutti 2, separatore 4 (cfr. atti B-396 segg.) N. di tariffa Designazione Massa lorda kg Aliquota fr. Dazio fr. Valorefr. Dichiarato atto B-404 atto B-412 atto B-416 0702.0011 Pomodori cherry 100</w:t>
      </w:r>
    </w:p>
    <w:p>
      <w:r>
        <w:rPr>
          <w:b/>
        </w:rPr>
        <w:t>E. 8.2</w:t>
      </w:r>
    </w:p>
    <w:p>
      <w:r>
        <w:t>731.00 731.00 58.50 59.90 0.00 0.00 Fatti contestati: dichiarazione di 46 kg invece di 54.2 kg di pomodori cherry. Differenza di dazio: 58.50 59.90 0.00 Differenza IVA: fr. 59.90 x 2.4% = fr. 1.45 Dalla dichiarazione doganale (quietanza n. 23958294), utilizzata per lo sdoganamento, risulta l'importazione di 46 kg lordi / 43 kg netti di pomodori « cherry » a grappolo freschi contenuti in 10 colli (barattoli rettangolari), acquistati dalla ricorrente 1 presso la E._______ (cfr. atto B-1988). Lo stesso risulta dal relativo bollettino di consegna (cfr. atto B-1982). Per questo invio manca una comanda manoscritta. Dalla fattura n. 800878 del 24 luglio 2008 (cfr. atto B-1977), utilizzata per lo sdoganamento (cfr. timbro della dogana di Stabio Confine) e considerata dalla DGD, risulta invece che la E._______ ha venduto alla ricorrente 1 46 kg lordi / 43 kg netti di pomodori cherry grapp. conting. contenuti in 10 colli ad un prezzo di 2.56 euro/kg, per un totale, calcolato sul peso netto, di 110.08 euro (= 43 kg netti x EUR 2.56). Come per l'invio n. 2, anche per l'invio n. 87 il relativo prospetto ricavato del 24 luglio 2008 della E._______ (cfr. atto B-1972), che fa riferimento alla fattura n. 800878, mostra che 54.2 kg lordi / 50 kg netti di pomodori cherry grapp. conting. contenuti in 10 colli sono stati acquistati dalla E._______ presso il suo fornitore e poi venduti alla ricorrente 1. Nel commercio all'in­grosso vengono venduti solo colli pieni, sicché tali quantitativi risultano plausibili. Per questa merce è indicato a mano il prezzo di vendita di 2.20 euro/kg (con tutta probabilità in euro come nella fattura) - annotato verosimilmente dal signor F._______ - che la E._______, secondo la DGD, avrebbe invero applicato alla ricorrente 1. Di fatto, la E._______ le avrebbe dunque venduto 54.2 kg lordi / 50 kg netti di pomodori cherry per un prezzo totale, calcolato sul peso netto, di 110 euro (= 50 kg netti x EUR 2.20). In casu, il prezzo di vendita totale dedotto dal prospetto ricavato risulta essere molto simile a quello nella fattura e il numero di colli uguale, mentre la quantità di merce (lorda/netta) e il prezzo di vendita unitario sono diversi. Per poter mantenere simile il prezzo di vendita totale nei due casi - rispet­tando verosimilmente il contingente della ricorrente 1 - il prezzo di vendita unitario è stato aumentato e la quantità di merce venduta diminuita nella fattura, rispetto al prospetto ricavato. Quantità di merce lorda. Dati utilizzati per il calcolo del prezzo di vendita totale. Prezzo di vendita totale Dati dichiarati 46.0 kg lordi in 10 colli</w:t>
      </w:r>
    </w:p>
    <w:p>
      <w:r>
        <w:rPr>
          <w:b/>
        </w:rPr>
        <w:t>E. 8.15</w:t>
      </w:r>
    </w:p>
    <w:p>
      <w:r>
        <w:t>fr. 0.20 84 atto 32.7.3 corretta fr.</w:t>
      </w:r>
    </w:p>
    <w:p>
      <w:r>
        <w:rPr>
          <w:b/>
        </w:rPr>
        <w:t>E. 9</w:t>
      </w:r>
    </w:p>
    <w:p>
      <w:r>
        <w:t>8.50 0.75 102.00 0705.1959 Lattughino, ADFC 1 32 400.00 128.00 225.00 0709.9099 Rucola 55 8.50 4.70 375.00 Fatti contestati: omessa dichiarazione di 9 kg di basilico, 32 kg di lattughino, 55 kg di rucola (fattura pagata) Differenza di dazio: 133.45 0.00 Differenza IVA: fr. 20.00 Per questo invio si rileva che agli atti è presente una fattura n. 800983 del 15 giugno 2006 (cfr. atto B-452), dalla quale risulta che la E._______ ha venduto alla ricorrente 1, le tre merci seguenti: (1) 9 kg lordi / 6 kg netti di basilico cat. I contenuti in 6 colli al prezzo unitario di 17 franchi/kg, per un totale, calcolato sul peso netto, di 102 franchi (= 6 kg netti x fr. 17.00); (2) 32.7 kg lordi / 30 kg netti di lattughino altri cat. I contenuti in 9 colli al prezzo unitario di 7.50 franchi/kg, per un totale, calcolato sul peso netto, di 225 franchi (= 30 kg netti x fr. 7.50); (3) 55 kg lordi / 50 kg netti di rucola selvatica insalata cat. I contenuti in 10 colli al prezzo unitario di 7.50 franchi/kg, per un totale, calcolato sul peso netto, di 375.00 franchi (= 50 kg netti x fr. 7.50). Per questo acquisto di merce, agli atti non risulta alcuna dichiarazione doganale, sicché la tesi delle autorità doganali, secondo cui detta merce non sarebbe stata dichiarata all'importazione appare plausibile. Del resto, i ricorrenti non forniscono alcun elemento permettente d'inficiare tale conclusione. Al contrario, gli stessi si sono infatti limitati a contestare in maniera del tutto generica e non circostanziata le conclusioni dell'autorità inferiore, affermando nel contempo che la ricorrente 1 ha ricevuto la merce che gli è stata fatturata (cfr. osservazioni complementari del 14 dicembre 2015, pag. 15). Così facendo, i ricorrenti ammettono di aver ricevuto la merce fatturata, che tuttavia non è stata dichiarata all'importazione, sicché si deve concludere che i dazi doganali e l'IVA all'importazione sono stati di fatto elusi. La loro buona fede non è poi determinante, gli stessi essendo in ogni caso tenuti a pagare i tributi non ancora versati al momento dell'im­portazione ex art. 12 DPA (cfr. in proposito invio n. 2). Visto quanto precede, l'argomentazione dell'autorità inferiore a sostegno di tale conclusione appare non solo plausibile, ma anche convincente, sicché la relativa ripresa fiscale da lei operata va qui confermata. · Caso n. 22 Dati dell'importazione: Ufficio doganale: Stabio confine Data d'importazione: 19.06.2006 Quietanza n.: 1446473 Documenti giustificativi: atto 32.2.7 del dossier [...] (ex [...]), classificatore Tuttifrutti 2, separatore 7 (cfr. atti B-453segg.) N. di tariffa Designazione Massa lorda kg Aliquota fr. Dazio fr. Valorefr. Dichiarato atto B-461 atto B-471 atto B-475 0704.9051 Broccoletti 100 10.00 10.00 211.00 0702.0091 Pomodori altri 557</w:t>
      </w:r>
    </w:p>
    <w:p>
      <w:r>
        <w:rPr>
          <w:b/>
        </w:rPr>
        <w:t>E. 9.00</w:t>
      </w:r>
    </w:p>
    <w:p>
      <w:r>
        <w:t>27.00 900.00 0705.2949 Radicchio rosso, ADFC 6 495.00 29.70 0.00 Fatti contestati: dichiarazione di 300 kg invece di 306 kg di radicchio rosso. Differenza di dazio: 29.70 0.00 Differenza IVA: fr. 29.70 x 2.4% = fr. 0.70 Dalla dichiarazione doganale (quietanza n. 22780016), utilizzata per lo sdoganamento, risulta l'importazione di 300 kg lordi / 289.2 kg netti di radicchio rosso contenuti in 54 colli (cartoni), acquistati dalla ricorrente 1 presso la E._______ (cfr. atto B-1854). Lo stesso risulta dal relativo bollettino di consegna (cfr. atto B-1851). Sull'estratto dell'ordinazione manoscritta dal signor F._______, per conto della E._______, risulta la dicitura 300 a fianco della scritta « cico 300 » - ovvero di cicoria, di cui il radicchio rosso è una varietà - ciò che verosimilmente significa che la ricorrente 1 aveva a disposizione o voleva utilizzare all'importazione un quantitativo di 300 kg lordi ADC (cfr. atto B-1841). Tali dati trovano riscontro nella fattura n. 800737 del 18 giugno 2008 (cfr. atto B-1849), utilizzata per lo sdoganamento (cfr. timbro della dogana di Stabio Confine) e considerata dalla DGD, dalla quale risulta che la E._______ ha venduto alla ricorrente 1 300 kg lordi / 289.2 kg netti di radicchio rosso contenuti in 54 colli - suddivisi in due quantitativi: 183 kg lordi / 176.2 kg netti (34 colli) e 117 kg lordi / 113 kg netti (20 colli) - ad un prezzo di 2 euro/kg, per un totale, calcolato sul peso netto, di 578.40 euro (= 289.2 kg netti x EUR 2). Agli atti vi sono poi due copie di detta fattura, senza il timbro doganale e con i medesimi dati (cfr. atti B-1843 e B-1844). Come per l'invio n. 2, anche per l'invio n. 81 il relativo prospetto ricavato del 18 giugno 2008 della E._______ (cfr. atto B-1842), che fa riferimento alla fattura n. 800737, mostra che 306 kg lordi / 290.5 kg netti di radicchio rosso contingent. cico contenuti in 54 colli - suddivisi in due quantitativi: 188 kg lordi / 177.5 kg netti (34 colli) e 118 kg lordi / 113 kg netti (20 colli) - sono stati acquistati dalla E._______ presso il suo fornitore e poi venduti alla ricorrente 1. Nel commercio all'ingrosso vengono venduti solo colli pieni, sicché tali quantitativi risultano plausibili. Per questa merce è indicato a mano il prezzo di vendita di 2 euro/kg (in euro come nella fattura) - anno­tato verosimilmente dal signor F._______ - che la E._______, secondo la DGD, avrebbe invero applicato alla ricorrente 1. Di fatto, la E._______ le avrebbe venduto 306 kg lordi / 290.5 kg netti di zucchine per un prezzo totale, calcolato sul peso netto, di 581 euro (= 290.5 kg netti x EUR 2). In casu, il prezzo di vendita totale dedotto dal prospetto ricavato risulta essere simile a quello nella fattura e il prezzo di vendita unitario e il numero di colli uguali, mentre la quantità di merce (lorda/netta) è diversa. Per poter mantenere simile il prezzo di vendita totale nei due casi e soprattutto rispettare verosimilmente il contingente della ricorrente 1 (cfr. in proposito invio n. 3), la quantità di merce è stata diminuita nella fattura rispetto al prospetto ricavato. Quantità di merce lorda. Dati utilizzati per il calcolo del prezzo di vendita totale. Prezzo di vendita totale Dati dichiarati 300 kg lordi in 56 colli 289.2 kg netti x EUR 2.00 = EUR 578.40 Invece di 306 kg lordiin 56 colli 290.5 kg netti x EUR 2.00 = EUR 581.00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6 kg lordi (= 306 kg lordi - 300 kg lordi) in più di radicchio rispetto a quanto dichiarato all'importazione (300 kg lordi), eludendo in tal modo parte dei tributi all'importazione.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38). Non avendo mai controllato i quantitativi alla consegna della merce, essi non possono in ogni caso escludere di aver ricevuto 306 kg lordi anziché i 300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 Caso n. 82 Dati dell'importazione: Ufficio doganale: Stabio confine Data d'importazione: 24.06.2008 Quietanza n.: 22962981 Documenti giustificativi: atto 32.7.1 del dossier [...] (ex [...]), classificatore Tuttifrutti 7, separatore 1 (cfr. atti B-1860 segg.) N. di tariffa Designazione Massa lorda kg Aliquota fr. Dazio fr. Valorefr. Dichiarato atto B-1869 atto B-1872 0702.0011 Pomodori cherry 87</w:t>
      </w:r>
    </w:p>
    <w:p>
      <w:r>
        <w:rPr>
          <w:b/>
        </w:rPr>
        <w:t>E. 14</w:t>
      </w:r>
    </w:p>
    <w:p>
      <w:r>
        <w:t>228.00 31.90 0.00 0702.0091 Pomodori altri, ADC 557</w:t>
      </w:r>
    </w:p>
    <w:p>
      <w:r>
        <w:rPr>
          <w:b/>
        </w:rPr>
        <w:t>E. 14.00</w:t>
      </w:r>
    </w:p>
    <w:p>
      <w:r>
        <w:t>303.00 0709.9029 Finocchi, ADFC 171 231.00 395.00 0.00 Fatti contestati: dichiarazione di 200 kg invece di 371 kg di finocchi. Differenza di dazio: 395.00 0.00 Differenza IVA: fr. 395.00 x 2.4% = fr. 9.50 Dalla dichiarazione doganale (quietanza n. 15824544), utilizzata per lo sdoganamento, risulta l'importazione di 200 kg lordi / 174.4 kg netti di finocchi freschi contenuti in 64 colli (cartoni), acquistati dalla ricorrente 1 presso la E._______ (cfr. atto B-1490). Tali dati risultano altresì dal relativo bollettino di consegna (cfr. atto B-1486). Sull'estratto dell'ordinazione manoscritta dal signor F._______, per conto della E._______, risulta la dicitura 200 a fianco della scritta « finocchi » ciò che significa - per l'autorità inferiore - che la ricorrente 1 aveva a disposizione o voleva utiliz­zare all'importazione un quantitativo di 200 kg lordi ADC (cfr. atto B-1474). Tali dati trovano riscontro nella fattura n. 801362 del 16 novembre 2007 (cfr. atto B-1482), utilizzata per lo sdoganamento (cfr. timbro della dogana di Stabio Confine) e considerata dalla DGD, dalla quale risulta che la E._______ ha venduto alla ricorrente 1 200 kg lordi / 174.4 kg netti di finocchi contingentati contenuti in 64 colli ad un prezzo di 1.74 euro/kg, per un to­tale, calcolato sul peso netto, di 303.46 euro (= 174.4 kg netti x EUR 1.74). Per questa merce, il prezzo di vendita unitario è l'unico che sulla fattura non è stato arrotondato di 5 centesimi. Agli atti vi sono altresì tre copie di detta fattura, una con il timbro doganale (cfr. atto B-1484) e due senza (cfr. atti B-1476 e B-1477), tutte con i medesimi dati. Come per l'invio n. 2, anche per l'invio n. 63 il relativo prospetto ricavato del 16 novembre 2007 della E._______ (cfr. atto B-1475) - che fa riferimento alla fattura n. 801362 - mostra che 371 kg lordi / 319.8 kg netti di finocchi contingentati contenuti in 64 colli sono stati acquistati dalla E._______ presso il suo fornitore e che gli stessi quantitativi sono poi stati venduti alla ricor­rente 1. Poiché nel commercio all'ingrosso vengono venduti solo colli pieni, tali quantitativi risultano plausibili. Per questa merce è indicato a mano il prezzo di vendita di 0.95 euro/kg (in euro come nella fattura) - annotato verosimilmente dal signor F._______ - che la E._______, secondo la DGD, avrebbe invero applicato alla ricorrente 1. Di fatto, la E._______ le avrebbe dunque venduto 371 kg lordi / 319.8 kg netti di finocchi per un prezzo totale, calcolato sul peso netto, di 303.81 euro (= 319.8 kg netti x EUR 0.95). In casu, il prezzo di vendita totale dedotto dal prospetto ricavato risulta essere molto simile a quello nella fattura e il numero di colli uguale, mentre la quantità di merce (lorda/netta) e il prezzo di vendita unitario differiscono. Per poter mantenere simile il prezzo di vendita totale nei due casi - rispet­tando verosimilmente il contingente della ricorrente 1 (cfr. in proposito invio n. 3) - il prezzo di vendita unitario è stato aumentato e la quantità di merce venduta diminuita nella fattura, rispetto al prospetto ricavato. Quantità di merce lorda. Dati utilizzati per il calcolo del prezzo di vendita totale. Prezzo di vendita totale Dati dichiarati 200 kg lordi in 64 colli 174.4 kg netti x EUR 1.74 = EUR 303.46 Invece di 371 kg lordiin 64 colli 319.8 kg netti x EUR 0.95 = EUR 303.81 Tutti gli elementi che precedono costituiscono dei seri indizi (cfr. con­sid. 3.4.2.3 del presente giudizio) che le modifiche apportate alla fattura siano state eseguite con l'intento di far figurare un quantitativo minore rispetto a quanto realmente importato, per eludere parte dei tributi all'im­portazione. Si deve dunque ritenere che la ricorrente 1 ha invero acquistato 171 kg lordi (= 371 kg lordi - 200 kg lordi) in più di finocchi rispetto a quanto dichiarato all'importazione (200 kg lordi), eludendo in tal modo parte dei tributi all'importazione.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31). Non avendo mai controllato i quantitativi alla consegna della merce, essi non possono in ogni caso escludere di aver ricevuto 200 kg lordi anziché i 371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 Caso n. 64 Dati dell'importazione: Ufficio doganale: Stabio confine Data d'importazione: 19.11.2007 Quietanza n.: 15881186 Documenti giustificativi: atto 32.5.9 del dossier [...] (ex [...]), classificatore Tuttifrutti 5, separatore 9 (cfr. atti B-1495 segg.) N. di tariffa Designazione Massa lorda kg Aliquota fr. Dazio fr. Valorefr. Dichiarato atto B-1505 atto B-1514 0709.9029 Finocchi, ADFC 1 100 100.00 100.00 412.00 Invece di atto B-1497 0709.9029 Finocchi, ADFC 1 100 100.00 100.00 412.00 0709.9029 Finocchi, ADFC 103 231.00 237.95 0.00 Fatti contestati: dichiarazione di 100 kg invece di 203 kg di finocchi. Differenza di dazio: 237.95 0.00 Differenza IVA: fr. 237.95 x 2.4% = fr. 5.70 Dalla dichiarazione doganale (quietanza n. 15881186), utilizzata per lo sdoganamento, risulta l'importazione di 100 kg lordi / 92 kg netti di finocchi freschi contenuti in 40 colli (casse/cassette), acquistati dalla ricorrente 1 presso la E._______ (cfr. atto B-1514). Tali dati risultano altresì dal relativo bollettino di consegna (cfr. atti B-1511 e B-1519). Sull'estratto dell'ordina­zione manoscritta dal signor F._______, per conto della E._______, risulta la dicitura 100 a fianco della scritta « finocchi » ciò che significa - per l'au­torità inferiore - che la ricorrente 1 aveva a disposizione o voleva utilizzare all'importazione un quantitativo di 100 kg lordi ADC (cfr. atto B-1496). Tali dati trovano riscontro nella fattura n. 801370 del 19 novembre 2007 (cfr. atto B-1505), utilizzata per lo sdoganamento (cfr. timbro della dogana di Stabio Confine) e considerata dalla DGD, dalla quale risulta che la E._______ ha venduto alla ricorrente 1 100 kg lordi / 92 kg netti di finocchi x 16 TCH cod 1 contenuti in 40 colli ad un prezzo di 2.70 euro/kg, per un totale, calcolato sul peso netto, di 248.40 euro (= 92 kg netti x EUR 2.70). Agli atti vi sono altresì due copie di detta fattura, una con il timbro doganale (cfr. atto B-1506) e una senza (cfr. atto B-1498), con i medesimi dati. Come per l'invio n. 2, anche per l'invio n. 64 il relativo prospetto ricavato del 19 novembre 2007 della E._______ (cfr. atto B-1497) - che fa riferimento alla fattura n. 801370 - mostra che 203 kg lordi / 191 kg netti di finocchi x 16 TCH cod 1 contenuti in 40 colli sono stati acquistati dalla E._______ presso il suo fornitore e che gli stessi quantitativi sono poi stati venduti alla ricor­rente 1. Poiché nel commercio all'ingrosso vengono venduti soltanto dei colli pieni, tali quantitativi risultano plausibili. Per questa merce è indicato a mano il prezzo di vendita di 1.30 euro/kg (in euro come nella fattura) - annotato verosimilmente dal signor F._______ - che la E._______, secondo la DGD, avrebbe invero applicato alla ricorrente 1. Di fatto, la E._______ le avreb­be dunque venduto 203 kg lordi / 191 kg netti di finocchi per un prezzo totale, calcolato sul peso netto, di 248.30 euro (= 191 kg netti x EUR 1.30). In casu, il prezzo di vendita totale dedotto dal prospetto ricavato risulta essere molto simile a quello nella fattura e il numero di colli uguale, mentre la quantità di merce (lorda/netta) e il prezzo di vendita unitario differiscono. Per poter mantenere simile il prezzo di vendita totale nei due casi - rispet­tando verosimilmente il contingente della ricorrente 1 (cfr. in proposito invio n. 3) - il prezzo di vendita unitario è stato aumentato e la quantità di merce venduta diminuita nella fattura, rispetto al prospetto ricavato. Quantità di merce lorda. Dati utilizzati per il calcolo del prezzo di vendita totale. Prezzo di vendita totale Dati dichiarati 100 kg lordi in 40 colli 92 kg netti x EUR 2.70 = EUR 248.40 Invece di 203 kg lordiin 40 colli 191 kg netti x EUR 1.30 = EUR 248.30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103 kg lordi (= 203 kg lordi - 100 kg lordi) in più di finocchi rispetto a quanto dichiarato all'importazione (100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31). Non avendo mai controllato i quantitativi alla consegna della merce, essi non possono in ogni caso escludere di aver ricevuto 203 kg lordi anziché i 100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 Caso n. 65 Dati dell'importazione: Ufficio doganale: Stabio confine Data d'importazione: 28.11.2007 Quietanza n.: 16219612 Documenti giustificativi: atto 32.5.10 del dossier [...] (ex [...]), classificatore Tuttifrutti 5, separatore 10 (cfr. atti B-1521segg.) N. di tariffa Designazione Massa lorda kg Aliquota fr. Dazio fr. Valorefr. Dichiarato atto B-1530 atto B-1539 0705.1198 Lattuga trocadero 500 10.00 50.00 800.00 Invece di atto B-1523 0705.1198 Lattuga trocadero, ADC 500 10.00 50.00 800.00 0705.1199 Lattuga trocadero, ADFC 58 408.00 236.65 0.00 Fatti contestati: dichiarazione di 500 kg invece di 558 kg di lattuga trocadero. Differenza di dazio: 236.65 0.00 Differenza IVA: fr. 236.65 x 2.4% = fr. 5.65 Dalla dichiarazione doganale (quietanza n. 16219612), utilizzata per lo sdoganamento, risulta l'importazione di 500 kg lordi / 463.2 kg netti di lattuga trogadero fresca contenuti in 184 colli (cartoni), acquistati dalla ricorrente 1 presso la E._______ (cfr. atto B-1539). Tali dati risultano altresì dal relativo bollettino di consegna (cfr. atto B-1535). Sull'estratto dell'ordi­nazione manoscritta dal signor F._______, per conto della E._______, risulta la dicitura 500 a fianco della scritta « lattuga » ciò che significa - per l'autorità inferiore - che la ricorrente 1 aveva a disposizione o voleva utiliz­zare all'importazione un quantitativo di 500 kg lordi ADC (cfr. atto B-1522). Tali dati trovano riscontro nella fattura n. 801416 del 28 novembre 2007 (cfr. atto B-1530), utilizzata per lo sdoganamento (cfr. timbro della dogana di Stabio Confine) e considerata dalla DGD, dalla quale risulta che la E._______ ha venduto alla ricorrente 1 500 kg lordi / 463.2 kg netti di ins. trocader. lattuga capp. contingente contenuti in 184 colli ad un prezzo di 1.09 euro/kg, per un totale, calcolato sul peso netto, di 504.89 euro (= 463.2 kg netti x EUR 1.09). Agli atti vi sono altresì tre copie di detta fattura, senza il timbro doganale e con i medesimi dati (cfr. atti B-1524, B-1525 e B-1542). Come per l'invio n. 2, anche per l'invio n. 65 il relativo prospetto ricavato del 28 novembre 2007 della E._______ (cfr. atto B-1523) - che fa riferimento alla fattura n. 801416 - mostra che 558 kg lordi / 502.8 kg ins. trocader. lattuga capp. conti contenuti in 184 colli sono stati acquistati dalla E._______ presso il suo fornitore e che gli stessi quantitativi sono poi stati venduti alla ricorrente 1. Poiché nel commercio all'ingrosso vengono venduti soltanto dei colli pieni, tali quantitativi risultano plausibili. Per questa merce è indicato a mano il prezzo di vendita di 1 euro/kg (in euro come nella fattura) - annotato verosimilmente dal signor F._______ - che la E._______, secondo la DGD, avrebbe invero applicato alla ricorrente 1. Di fatto, la E._______ le avrebbe dunque venduto 558 kg lordi / 502.8 kg di detta lattuga per un prezzo totale, calcolato sul peso netto, di 502.80 euro (= 502.8 kg netti x EUR 1). In casu, il prezzo di vendita totale dedotto dal prospetto ricavato risulta essere molto simile a quello nella fattura e il numero di colli uguale, mentre la quantità di merce (lorda/netta) e il prezzo di vendita unitario differiscono. Per poter mantenere simile il prezzo di vendita totale nei due casi - rispet­tando verosimilmente il contingente della ricorrente 1 (cfr. in proposito invio n. 3) - il prezzo di vendita unitario è stato aumentato e la quantità di merce venduta diminuita nella fattura, rispetto al prospetto ricavato. Quantità di merce lorda. Dati utilizzati per il calcolo del prezzo di vendita totale. Prezzo di vendita totale Dati dichiarati 500 kg lordi in 184 colli 463.2 kg netti x EUR 1.09 = EUR 504.89 Invece di 558 kg lordiin 184 colli 502.8 kg netti x EUR 1.00 = EUR 502.80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58 kg lordi (= 558 kg lordi - 500 kg lordi) in più di lattuga trocadero rispetto a quanto dichiarato all'importazione (500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31 seg.). Non avendo mai controllato i quantitativi alla consegna della merce, essi non possono in ogni caso escludere di aver ricevuto 558 kg lordi anziché i 500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 Caso n. 66 Dati dell'importazione: Ufficio doganale: Stabio confine Data d'importazione: 13.12.2007 Quietanza n.: 16781462 Documenti giustificativi: atto 32.5.11 del dossier [...] (ex [...]), classificatore Tuttifrutti 5, separatore 11 (cfr. atti B-1543 segg.) N. di tariffa Designazione Massa lorda kg Aliquota fr. Dazio fr. Valorefr. Dichiarato atto B-1558 0807.1900 Meloni 145 0.00 0.00 350.00 Invece di atto B-1545 atto B-1550 0704.1099 Cavolfiori, ADFC 145 163.00 236.35 350.00 Fatti contestati: dichiarazione di 145 kg di meloni invece di 145 kg di cavolfiori. Differenza di dazio: 236.35 0.00 Differenza IVA: fr. 236.35 x 2.4% = fr. 5.65 Dalla dichiarazione doganale (quietanza n. 16781462), utilizzata per lo sdoganamento, risulta l'importazione di 145 kg lordi / 138 kg netti di meloni freschi contenuti in 20 colli (cartoni), acquistati dalla ricorrente 1 presso la E._______ (cfr. atto B-1558). Tali dati risultano altresì dal relativo bollettino di consegna (cfr. atto B-1553). Per questa merce, l'estratto dell'ordinazione manoscritta non fornisce alcun dato utile né nella colonna di sinistra, né nella colonna di destra (cfr. atto B-1544). Tali dati trovano riscontro nella fattura n. 801475 del 13 dicembre 2007 (cfr. atto B-1550), utilizzata per lo sdoganamento (cfr. timbro della dogana di Stabio Confine) e considerata dalla DGD, dalla quale risulta che la E._______ ha venduto alla ricorrente 1 145 kg lordi / 138 kg netti di meloni contenuti in 20 colli ad un prezzo di 1.60 euro/kg, per un totale, calcolato sul peso netto, di 220.80 euro (= 138 kg netti x EUR 1.60). Dal prospetto ricavato del 13 dicembre 2007 della E._______ (cfr. atto B-1545) - che fa riferimento alla fattura n. 801475 - risulta l'acquisto da parte della E._______ presso il suo fornitore di 145.3 kg lordi / 138.3 kg netti di cavolfiori blumenkohl contenuti in 20 colli e la loro successiva vendita alla ricor­rente 1. Un esame approfondito rivela che la dicitura cavolfiori è stata cancellata manualmente, aggiungendo al suo posto la scritta « meloni », nonché il prezzo di vendita di 1.60 euro/kg (in euro come nella fattura). A mente della DGD, tale circostanza - tenuto altresì conto che il numero di colli e la quantità dichiarata sono gli stessi di quelli risultanti dal prospetto ricavato - dimostrerebbe che la ricorrente 1 avrebbe invero ricevuto dei cavolfiori anziché i meloni dichiarati all'importazione, con conseguente elusione dei dazi doganali. Al riguardo, i ricorrenti non forniscono alcuna spiegazione, gli stessi essendosi limitati - come negli altri casi - ad indicare di aver ricevuto soltanto quanto a loro fatturato dalla E._______ (cfr. osserva­zioni complementari del 14 dicembre 2015, pag. 32). Ciò constatato, a mente dello scrivente Tribunale la presenza delle due diciture (cavolfiore e meloni) sul prospetto ricavato, di per sé non permette di stabilire che la ricorrente 1 abbia effettivamente ricevuto dei cavolfiori al posto dei meloni. In assenza di maggiori elementi agli atti, si deve dunque dare ragione ai ricorrenti che hanno indicato di aver ricevuto dei meloni. Su questo punto, il loro ricorso va dunque accolto. · Caso n. 67 Dati dell'importazione: Ufficio doganale: Stabio confine Data d'importazione: 03.01.2008 Quietanza n.: 17257318 Documenti giustificativi: atto 32.6.1 del dossier [...] (ex [...]), classificatore Tuttifrutti 6, separatore 1 (cfr. atti B-1561 segg.) N. di tariffa Designazione Massa lorda kg Aliquota fr. Dazio fr. Valorefr. Dichiarato atto B-1564 atto B-1576 0703.9021 Porri 200 10.00</w:t>
      </w:r>
    </w:p>
    <w:p>
      <w:r>
        <w:rPr>
          <w:b/>
        </w:rPr>
        <w:t>E. 14.20</w:t>
      </w:r>
    </w:p>
    <w:p>
      <w:r>
        <w:t>51 atto 32.4.10 confermata fr. 152.75 fr. 3.60 52 atto 32.4.11 confermata fr. 51.20 fr.</w:t>
      </w:r>
    </w:p>
    <w:p>
      <w:r>
        <w:rPr>
          <w:b/>
        </w:rPr>
        <w:t>E. 15</w:t>
      </w:r>
    </w:p>
    <w:p>
      <w:r>
        <w:t>226.00 33.90 0.00 0709.9051 Zucchine, ADC 600 10.00 60.00 1'100.00 0709.9059 Zucchine, ADFC 66 209.00 137.95 0.00 Fatti contestati: a) dichiarazione di 300 kg invece di 315 kg di sedano verde. b) dichiarazione di 600 kg invece di 666 kg di zucchine. Differenza di dazio: 171.85 0.00 Differenza IVA: fr. 171.85 x 2.4% = fr. 4.10 a) Dichiarazione di 300 kg invece di 315 kg di sedano verde. Dalla dichiarazione doganale (quietanza n. 2351322), utilizzata per lo sdo­ganamento, risulta l'importazione di 300 kg lordi / 286 kg netti di sedano coste verde fresco contenuti in 53 colli (casse/cassette), acquistati dalla ricorrente 1 presso la E._______ (cfr. atto B-605). Per questo invio manca una comanda manoscritta. Tali dati trovano riscontro nella fattura n. 801263 del 10 agosto 2006 (cfr. atti B-595 e B-596), utilizzata per lo sdoganamento (cfr. timbro della dogana di Stabio Confine) e presa in considerazione dalla DGD, dalla quale risulta che la E._______ ha venduto alla ricorrente 1 300 kg lordi / 286 kg netti di sedano verde conting. cat. 2 contenuti in 53 colli, suddivisi in due quantitativi: 180 kg lordi / 172 kg netti (21 colli) ad un prezzo di 1.60 franchi/kg, per un totale, calcolato sul peso netto, di 275.20 franchi (= 172 kg netti x fr. 1.60); 120 kg lordi / 114 kg netti (32 colli) ad un prezzo di 6.45 franchi a collo, per un totale, calcolato sul numero di colli, di 206.40 franchi (= 32 colli x fr. 6.45). Il prezzo totale è dunque pari a 481.60 franchi. Agli atti vi è una copia della fattura, sprovvista del timbro ufficiale della dogana, con i medesimi dati (cfr. atti B-614 e B-615). Come per l'invio n. 2, anche per il sedano verde dell'invio n. 28 il relativo prospetto ricavato del 10 agosto 2006 della E._______ (cfr. atto B-591) - che fa riferimento alla fattura n. 801263 - mostra che 315 kg lordi / 300.2 kg netti di sedano verde conting. cat. 2 contenuti in 53 colli - suddivisi in due quantitativi: 180 kg lordi / 171.6 kg netti (21 colli) e 135 kg lordi / 128.6 kg netti (32 colli) - sono stati acquistati dalla E._______ presso il suo fornitore e che detti quantitativi sono poi stati venduti alla ricorrente 1. Come visto, nel commercio all'ingrosso vengono venduti solo colli pieni, sicché tali quantitativi risultano plausibili. Accanto al sedano è poi indicato a mano il prezzo di vendita di 1.60 franchi/kg - annotato verosimilmente dal signor F._______ - che la E._______, secondo la DGD, avrebbe invero applicato alla ricorrente 1. Di fatto, la E._______ le avrebbe dunque venduto 315 kg lordi / 300.2 kg netti di sedano verde per un prezzo totale, calcolato sul peso netto, di 480.32 franchi (= 300.2 kg netti x fr. 1.60). Orbene, se il prezzo di vendita totale dedotto dal prospetto ricavato risulta essere molto simile a quello indicato nella fattura e il numero di colli impor­tati uguale, tuttavia la quantità di merce (lorda/netta) e il prezzo di vendita unitario differiscono chiaramente. Per poter mantenere simile il prezzo di vendita totale nei due predetti documenti - rispettando verosimil­mente il contingente a disposizione della ricorrente 1 - il prezzo di vendita unitario è stato aumentato e la quantità di merce (lorda/netta) venduta diminuita nella fattura, rispetto al prospetto ricavato. In questo caso poi, per una parte della merce, nella fattura il prezzo unitario è stato applicato al numero di colli anziché al peso netto. Quantità di merce lorda. Dati utilizzati per il calcolo del prezzo di vendita totale. Prezzo di vendita totale. Dati dichiarati 300 kg lordi in 53 colli (172 kg netti x fr. 1.60) + (32 colli x fr. 6.45) = fr. 481.60 Invece di 315 kg lordiin 53 colli 300.2 kg netti x fr. 1.60 = fr. 480.32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15 kg lordi (= 315 kg lordi - 300 kg lordi) in più di sedano verde rispetto a quanto dichiarato all'importazione (300 kg lordi), eludendo in tal modo parte del dazio doganale e dell'IVA all'importazione. Anche in questo caso il prezzo di vendita totale dichiarato nella fattura è maggiore rispetto a quello convenuto inizialmente tra le parti e risultante dal prospetto ricavato. Detto elemento - come visto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17 seg.). Inoltre, non avendo mai controllato i quantitativi alla consegna della merce, essi non possono in ogni caso escludere di aver ricevuto 315 kg lordi anziché i 300 kg lordi dichiarati all'importazione, giacché il prezzo di vendita totale derivante dalla fattura e dal prospetto ricavato - come visto - risulta essere simile (cfr. in proposito invio n. 2). La loro buona fede non è poi determinante, gli stessi essendo in ogni caso tenuti a pagare i tributi non ancora versati al momento dell'importazione giusta l'art.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b) Dichiarazione di 600 kg invece di 666 kg di zucchine. Dalla dichiarazione doganale (quietanza n. 2351322), utilizzata per lo sdo­ganamento, risulta l'importazione di 600 kg lordi / 553 kg netti di zucchine fresche contenuti in 94 colli (casse/cassette), acquistati dalla ricorrente 1 presso la E._______ (cfr. atto B-612). Per questo invio manca una comanda manoscritta. Tali dati trovano riscontro nella fattura n. 801263 del 10 agosto 2006 (cfr. atti B-595 e B-596), utilizzata per lo sdoganamento (cfr. timbro della dogana di Stabio Confine) e presa in considerazione dalla DGD, dalla quale risulta che la E._______ ha venduto alla ricorrente 1 600 kg lordi / 553 kg netti di zucchine conting. cat. I contenuti in 94 colli, suddivisi in due quantitativi: 400 kg lordi / 368 kg netti (64 colli) ad un prezzo di 12.20 fran­chi a collo, per un totale, calcolato sul numero di colli, di 780.80 franchi (= 64 colli x fr. 12.20); 200 kg lordi / 185 kg netti (30 colli) ad un prezzo di 1.80 franchi/kg, per un totale, calcolato sul peso netto, di 333 franchi (= 185 kg netti x fr. 1.80). Il prezzo totale è dunque pari a 1'113.80 franchi. Agli atti vi è una copia della fattura, sprovvista del timbro ufficiale della dogana, con i medesimi dati (cfr. atti B-614 e B-615). Anche qui, il relativo prospetto ricavato del 10 agosto 2006 della E._______ (cfr. atto B-591) - che fa riferimento alla fattura n. 801263 - mostra che 666 kg lordi / 619 kg netti di zucchine conting. cat. I contenuti in 94 colli - suddivisi in due quantitativi: 466 kg lordi / 434 kg netti (64 colli) e 200 kg lordi / 185 kg netti (30 colli) - sono stati acquistati dalla E._______ presso il suo fornitore e che detti quantitativi sono poi stati venduti alla ricorrente 1. Come visto, nel commercio all'ingrosso vengono venduti solo colli pieni, sicché tali quantitativi risultano plausibili. Accanto alle zucchine è poi indicato a mano il prezzo di vendita di 1.80 franchi/kg - annotato vero­similmente dal signor F._______ - che la E._______, secondo la DGD, avrebbe invero applicato alla ricorrente 1. Di fatto, la E._______ le avrebbe dunque venduto 666 kg lordi / 619 kg netti di zucchine per un prezzo totale, calcolato sul peso netto, di 1'114.20 franchi (= 619 kg netti x fr. 1.80). Come per il sedano verde, anche per le zucchine vale la stessa argomen­tazione: il prezzo di vendita totale nel prospetto ricavato risulta essere molto simile a quello nella fattura e il numero di colli importati uguale. Il prezzo di vendita unitario nella fattura è invece stato aumentato e la quan­tità di merce (lorda/netta) diminuita rispetto al prospetto ricavato, allo scopo di rispettare verosimilmente il contingente a disposizione della ricorrente 1. Per una parte della merce, nella fattura il prezzo unitario è poi stato appli­cato al numero di colli anziché al peso netto. Quantità di merce lorda. Dati utilizzati per il calcolo del prezzo di vendita totale. Prezzo di vendita totale. Dati dichiarati 600 kg lordi in 94 colli (64 colli x fr. 12.20) + (185 kg netti x fr. 1.80) = fr. 1'113.80 Invece di 666 kg lordiin 94 colli 619 kg netti x fr. 1.80 = fr. 1'114.20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pertanto ritenere che la ricorrente 1 ha invero acquistato 66 kg lordi (= 666 kg lordi - 600 kg lordi) in più di zucchine rispetto a quanto dichiarato all'importazione (600 kg lordi), eludendo in tal modo parte del dazio doganale e dell'IVA all'importazione. Anche per le zucchine i ricorrenti fanno valere la stessa generica argomen­tazione sollevata per il sedano verde che - come visto poc'anzi - non è tuttavia in grado di inficiare le conclusioni dell'autorità inferiore, loro invece plausibili e convincenti. La ripresa fiscale operata dall'autorità inferiore per questa merce va pertanto qui confermata. · Caso n. 29 Dati dell'importazione: Ufficio doganale: Stabio confine Data d'importazione: 17.08.2006 Quietanza n.: 2469625 Documenti giustificativi: atto 32.3.2 del dossier [...] (ex [...]), classificatore Tuttifrutti 3, separatore 2 (cfr. atti B-616 segg.) N. di tariffa Designazione Massa lorda kg Aliquota fr. Dazio fr. Valorefr. Dichiarato atto B-623 atto B-633 atto B-636 0709.9021 Finocchi 198 7.00 13.85 432.00 0709.9051 Zucchine 100 10.00 10.00 275.00 Invece di atto B-617 0709.9021 Finocchi, ADC 200 198 7.00 7.00</w:t>
      </w:r>
    </w:p>
    <w:p>
      <w:r>
        <w:rPr>
          <w:b/>
        </w:rPr>
        <w:t>E. 15.00</w:t>
      </w:r>
    </w:p>
    <w:p>
      <w:r>
        <w:t>200.00 0709.9069 Coste, ADFC 4 306.00 12.25 0.00 0704.9041 Verze, ADC 200</w:t>
      </w:r>
    </w:p>
    <w:p>
      <w:r>
        <w:rPr>
          <w:b/>
        </w:rPr>
        <w:t>E. 15.05</w:t>
      </w:r>
    </w:p>
    <w:p>
      <w:r>
        <w:t>39 atto 32.3.12 confermata fr. 165.85 fr.</w:t>
      </w:r>
    </w:p>
    <w:p>
      <w:r>
        <w:rPr>
          <w:b/>
        </w:rPr>
        <w:t>E. 15.6</w:t>
      </w:r>
    </w:p>
    <w:p>
      <w:r>
        <w:t>306.00 306.00 39.80 47.70 0.00 0.00 0705.2971 Cicoria, ADC 200 198</w:t>
      </w:r>
    </w:p>
    <w:p>
      <w:r>
        <w:rPr>
          <w:b/>
        </w:rPr>
        <w:t>E. 16.00</w:t>
      </w:r>
    </w:p>
    <w:p>
      <w:r>
        <w:t>59 atto 32.5.4 corretta fr. 127.30 fr.</w:t>
      </w:r>
    </w:p>
    <w:p>
      <w:r>
        <w:rPr>
          <w:b/>
        </w:rPr>
        <w:t>E. 16.30</w:t>
      </w:r>
    </w:p>
    <w:p>
      <w:r>
        <w:t>0.00 Fatti contestati: a) dichiarazione di 100 kg invece di 118 kg di pomodori cherry. b) dichiarazione di 400 kg invece di 409 kg di finocchi. c) dichiarazione di 400 kg invece di 560 kg di pomodori. d) dichiarazione di 100 kg invece di 108 kg di spinaci. Differenza di dazio: 591.10 0.00 Differenza IVA: fr. 591.10 x 2.4 % = fr. 14.20 a) Dichiarazione di 100 kg invece di 118 kg di pomodori cherry. Per l'invio n. 50, agli atti sono presenti due dichiarazioni doganali (entram­be con il numero di quietanza n. 12155192). Dalla prima, datata 19 luglio 2007 (cfr. atto B-1158), risulta l'importazione di 100 kg lordi / 96 kg netti di pomodori « cherry » a grappolo freschi contenuti in 20 colli (cassa [« box »] in plastica rigida) acquistati dalla ricorrente 1 presso la E._______. Tali dati risultano altresì dalla seconda dichiarazione, anch'essa datata 19 luglio 2007, su cui è presente la dicitura « correzione », sicché la stessa non è altro che la correzione della prima (cfr. atto B-1151; la correzione concerne soltanto la posizione 2). Tali dati emergono poi dai relativi bollettini di consegna (cfr. atti B-1149 e B-1156). Per questa merce, manca una comanda manoscritta. Tali dati trovano riscontro nella fattura n. 800969 del 19 luglio 2007 (cfr. atto B-1146), utilizzata per lo sdoganamento (cfr. timbro della dogana di Stabio Confine) e considerata dalla DGD, dalla quale risulta che la E._______ ha venduto alla ricorrente 1 100 kg lordi / 96 kg netti di pomodor. cilieg. cherry contingente contenuti in 20 colli ad un prezzo di 4.09 franchi/kg, per un totale, calcolato sul peso netto, di 392.64 franchi (= 96 kg netti x fr. 4.09). In questo caso, il prezzo di vendita unitario non è stato arrotondato di 5 centesimi. Agli atti vi è poi una copia di detta fattura, sprovvista del timbro doganale e con i medesimi dati (cfr. atto B-1140). Come per l'invio n. 2, anche per i pomodori cherry dell'invio n. 50 il relativo prospetto ricavato del 19 luglio 2007 della E._______ (cfr. atto B-1139) - che fa riferimento alla fattura n. 800969 - mostra che 118 kg lordi / 112 kg netti di pomodor. cilieg. cherry contingente contenuti in 20 colli sono stati acqui­stati dalla E._______ presso il suo fornitore e che gli stessi quantitativi sono poi stati venduti alla ricorrente 1. Poiché nel commercio all'ingrosso vengo­no venduti solo colli pieni, tali quantitativi risultano plausibili. Per questa merce è poi indicato il prezzo di vendita di 3.50 franchi/kg (cfr. colonna di sinistra « vendite ») - verosimilmente in franchi svizzeri - che la E._______ ha invero applicato alla ricorrente 1. Di fatto, la E._______ le avrebbe dunque venduto 118 kg lordi / 112 kg netti di pomodori cherry per un prezzo totale, calcolato sul peso netto, di 392 franchi (= 112 kg netti x fr. 3.50). In casu, il prezzo di vendita totale dedotto dal prospetto ricavato risulta essere molto simile a quello nella fattura e il numero di colli uguale, mentre la quantità di merce (lorda/netta) e il prezzo di vendita unitario differiscono. Per poter mantenere simile il prezzo di vendita totale nei due casi - rispet­tando verosimilmente il contingente della ricorrente 1 - il prezzo di vendita unitario è stato aumentato e la quantità di merce venduta diminuita nella fattura, rispetto al prospetto ricavato. Quantità di merce lorda Dati utilizzati per il calcolo del prezzo di vendita totale. Prezzo di vendita totale Dati dichiarati 100 kg lordi in 20 colli 96.0 kg netti x fr. 4.09 = fr. 392.64 Invece di 118 kg lordiin 20 colli 112.0 kg netti x fr. 3.50 = fr. 392.00 Come visto, il prezzo di vendita unitario non è poi stato arrotondato a 5 centesimi, ciò che costituisce un ulteriore elemento a comprova che le modifiche apportate alla predetta fattura siano state eseguite con l'intento di far figurare un quantitativo minore rispetto a quanto realmente importato, per eludere parte dei tributi all'importazione (cfr. consid. 3.4.2.3 del presen­te giudizio). Si deve dunque ritenere che la ricorrente 1 ha invero acquista­to 18 kg lordi (= 118 kg lordi - 100 kg lordi) in più di pomodori cherry rispetto a quanto dichiarato all'importazione (100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26). Non avendo mai controllato i quantitativi alla consegna della merce, essi non possono in ogni caso escludere di aver ricevuto 118 kg lordi anziché i 100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b) Dichiarazione di 400 kg invece di 409 kg di finocchi. Come per i pomodori cherry anche qui dalle due versioni della dichiara­zione doganale agli atti (cfr. atti B-1152 e B-1159), come pure dai due rispettivi bollettini di consegna (cfr. atti B-1149 e B-1156), risulta l'importa­zione di 400 kg lordi / 384 kg netti di finocchi freschi contenuti in 80 colli (cassa [« box »] in plastica rigida) acquistati dalla ricorrente 1 presso la E._______. Per questa merce, manca una comanda manoscritta. Tali dati trovano riscontro nella fattura n. 800969 del 19 luglio 2007 (cfr. atto B-1146), utilizzata per lo sdoganamento (cfr. timbro della dogana di Stabio Confine) e considerata dalla DGD, dalla quale risulta che la E._______ ha venduto alla ricorrente 1 400 kg lordi / 384 kg netti di finocchi contingentati cat. I contenuti in 80 colli ad un prezzo di 1.81 franchi/kg, per un totale, calcolato sul peso netto, di 695.04 franchi (= 384 kg netti x fr. 1.81). In questo caso, il prezzo di vendita unitario non è stato arrotondato di 5 cente­simi. Agli atti vi è poi una copia di detta fattura, sprovvista del timbro doganale e con i medesimi dati (cfr. atto B-1140). Anche qui, il relativo prospetto ricavato del 19 luglio 2007 della E._______ (cfr. atto B-1139) - che fa riferimento alla fattura n. 800969 - mostra che 409 kg lordi / 385 kg netti di finocchi contingentati cat. I contenuti in 80 colli sono stati acquistati dalla E._______ presso il suo fornitore e poi venduti alla ricorrente 1. Come visto, nel commercio all'ingrosso vengono venduti solo colli pieni, sicché tali quantitativi risultano plausibili. Per questa merce è poi indicato il prezzo di vendita di 1.80 franchi/kg (cfr. colonna di sinistra « vendite ») - verosimilmente in franchi svizzeri - che la E._______ ha invero applicato alla ricorrente 1. Di fatto, la E._______ le avrebbe dunque venduto 409 kg lordi / 385 kg netti di finocchi per un prezzo totale, calcolato sul peso netto, di 693 franchi (= 385 kg netti x fr. 1.80). Come per i cherry, anche per i finocchi il prezzo di vendita totale dedotto dal prospetto ricavato risulta essere simile a quello nella fattura e il numero di colli uguale, mentre la quantità di merce (lorda/netta) e il prezzo di vendi­ta unitario differiscono. Per poter mantenere simile il prezzo di vendita tota­le nei due casi - rispettando verosimilmente il contingente della ricorrente 1 - il prezzo di vendita unitario è stato aumentato e la quantità di merce venduta diminuita nella fattura. Quantità di merce lorda. Dati utilizzati per il calcolo del prezzo di vendita totale. Prezzo di vendita totale Dati dichiarati 400 kg lordi in 80 colli 384.0 kg netti x fr. 1.81 = fr. 695.04 Invece di 409 kg lordiin 80 colli 385.0 kg netti x fr. 1.80 = fr. 693.00 Come visto, il prezzo di vendita unitario non è poi stato arrotondato a 5 centesimi, ciò che costituisce un ulteriore elemento a comprova che le modifiche apportate alla predetta fattura siano state eseguite con l'intento di far figurare un quantitativo minore rispetto a quanto realmente importato, per eludere parte dei tributi all'importazione (cfr. consid. 3.4.2.3 del presen­te giudizio). Si deve dunque ritenere che la ricorrente 1 ha invero acquista­to 9 kg lordi (= 409 kg lordi - 400 kg lordi) in più di finocchi rispetto a quanto dichiarato all'importazione (400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i finocchi i ricorrenti fanno valere la stessa generica argomentazione sollevata per i pomodori cherry che - come visto - non è tuttavia in grado di inficiare le conclusioni dell'autorità inferiore, loro invece plausibili e con­vincenti. La ripresa fiscale operata dalla DGD va pertanto qui confermata. c) Dichiarazione di 400 kg invece di 560 kg di pomodori ramati. Come per i pomodori cherry anche qui dalle due versioni della dichiara­zione doganale agli atti (cfr. atti B-1154 e B-1161), come pure dai due rispettivi bollettini di consegna (cfr. atti B-1150 e B-1157), risulta l'importa­zione di 400 kg lordi / 385.4 kg netti di pomodori altri freschi contenuti in 73 colli (cassa [« box »] in plastica rigida) acquistati dalla ricorrente 1 presso la E._______. Per questa merce, manca una comanda manoscritta. Tali dati trovano riscontro nella fattura n. 800969 del 19 luglio 2007 (cfr. atto B-1146), utilizzata per lo sdoganamento (cfr. timbro della dogana di Stabio Confine) e considerata dalla DGD, dalla quale risulta che la E._______ ha venduto alla ricorrente 1 400 kg lordi / 385.4 kg netti di pomodori ramati conting. contenuti in 73 colli ad un prezzo di 2.47 franchi/kg, per un totale, calcolato sul peso netto, di 951.94 franchi (= 385.4 kg netti x fr. 2.47). Anche in questo caso, il prezzo di vendita unitario non è stato arrotondato di 5 centesimi. Agli atti vi è poi una copia di detta fattura, sprovvista del timbro doganale e con i medesimi dati (cfr. atto B-1140). Anche qui, il relativo prospetto ricavato del 19 luglio 2007 della E._______ (cfr. atto B-1139) - che fa riferimento alla fattura n. 800969 - mostra che 560 kg lordi / 527.9 kg netti di pomodori ramati conting. contenuti in 73 colli sono stati acquistati dalla E._______ presso il suo fornitore e poi venduti alla ricorrente 1. Come visto, nel commercio all'ingrosso vengono venduti solo colli pieni, sicché tali quantitativi risultano plausibili. Per questa merce è poi indicato il prezzo di vendita di 1.80 franchi/kg (cfr. colonna di sinistra « ven­dite ») - verosimilmente in franchi svizzeri - che la E._______ ha invero applicato alla ricorrente 1. Di fatto, la E._______ le avrebbe dunque venduto 560 kg lordi / 527.9 kg netti di detti pomodori per un prezzo totale, calcolato sul peso netto, di 950.22 franchi (= 527.9 kg netti x fr. 1.80). Come per i cherry, anche per i finocchi il prezzo di vendita totale dedotto dal prospetto ricavato risulta essere simile a quello nella fattura e il numero di colli uguale, mentre la quantità di merce (lorda/netta) e il prezzo di ven­dita unitario differiscono. Per poter mantenere simile il prezzo di vendita totale nei due casi - rispettando verosimilmente il contingente della ricor­rente 1 - il prezzo di vendita unitario è stato aumentato e la quantità di merce venduta diminuita nella fattura. Quantità di merce lorda. Dati utilizzati per il calcolo del prezzo di vendita totale. Prezzo di vendita totale Dati dichiarati 400 kg lordi in 73 colli 385.4 kg netti x fr. 2.47 = fr. 951.94 Invece di 560 kg lordiin 73 colli 527.9 kg netti x fr. 1.80 = fr. 950.22 Come visto, il prezzo di vendita unitario non è poi stato arrotondato a 5 centesimi, ciò che costituisce un ulteriore elemento a comprova che le modifiche apportate alla predetta fattura siano state eseguite con l'intento di far figurare un quantitativo minore rispetto a quanto realmente importato, per eludere parte dei tributi all'importazione (cfr. consid. 3.4.2.3 del presen­te giudizio). Si deve dunque ritenere che la ricorrente 1 ha invero acquista­to 160 kg lordi (= 560 kg lordi - 400 kg lordi) in più di pomodori ramati rispetto a quanto dichiarato all'importazione (400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i pomodori ramati ricorrenti fanno valere la stessa generica argomen­tazione sollevata per i pomodori cherry che - come visto - non è tuttavia in grado di inficiare le conclusioni della DGD, loro invece plausibili e con­vincenti. La ripresa fiscale operata dalla DGD va pertanto qui confermata. d) Dichiarazione di 100 kg invece di 108 kg di spinaci. Come per i pomodori cherry anche qui dalle due versioni della dichiara­zione doganale agli atti (cfr. atti B-1153 e B-1160), come pure dai due rispettivi bollettini di consegna (cfr. atti B-1149 e B-1156), risulta l'importa­zione di 100 kg lordi / 70 kg netti di spinaci freschi contenuti in 20 colli (cassa [« box »] in plastica rigida) acquistati dalla ricorrente 1 presso la E._______. Per questa merce, manca una comanda manoscritta. Tali dati trovano riscontro nella fattura n. 800969 del 19 luglio 2007 (cfr. atto B-1146), utilizzata per lo sdoganamento (cfr. timbro della dogana di Stabio Confine) e considerata dalla DGD, dalla quale risulta che la E._______ ha venduto alla ricorrente 1 100 kg lordi / 70 kg netti di spinaci contingentati spinat contenuti in 20 colli ad un prezzo di 13 franchi a collo, per un totale, calcolato sul numero di colli, di 260 franchi (= 20 colli x fr. 13). Agli atti vi è poi una copia di detta fattura, sprovvista del timbro doganale e con i medesimi dati (cfr. atto B-1140). Anche qui, il relativo prospetto ricavato del 19 luglio 2007 della E._______ (cfr. atto B-1139) - che fa riferimento alla fattura n. 800969 - mostra che 108 kg lordi / 78 kg netti di spinaci contingentati spinat contenuti in 20 colli sono stati acquistati dalla E._______ presso il suo fornitore e poi venduti alla ricorrente 1. Come visto, nel commercio all'ingrosso vengono venduti solo colli pieni, sicché tali quantitativi risultano plausibili. Per questa merce è poi indicato il prezzo di vendita di 13.00 franchi a collo (cfr. colonna di sinistra « vendite ») - verosimilmente in franchi svizzeri - che la E._______ ha invero applicato alla ricorrente 1. Di fatto, la E._______ le avrebbe dun­que venduto 108 kg lordi / 78 kg netti di spinaci per lo stesso prezzo totale, calcolato sullo stesso numero di colli, di 260 franchi (= 20 colli x fr. 13). In casu, il numero di colli, il prezzo di vendita unitario e totale dedotto dal prospetto ricavato risultano essere uguali a quelli nella fattura, sicché solo la quantità di merce (lorda/netta) differisce. Per poter mantenere uguale il prezzo di vendita totale nei due casi - rispettando verosimilmente il contin­gente della ricorrente 1 - il prezzo di vendita unitario è stato applicato nei due casi al numero di colli, mentre la quantità di merce è stata diminuita nella fattura, rispetto al prospetto ricavato. Quantità di merce lorda Dati utilizzati per il calcolo del prezzo di vendita totale. Prezzo di vendita totale Dati dichiarati 100 kg lordi in 20 colli 20 colli x fr. 13.00 = fr. 260.00 Invece di 108 kg lordiin 20 colli 20 colli x fr. 13.00 = fr. 260.00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8 kg lordi (= 108 kg lordi - 100 kg lordi) in più di spinaci rispetto a quanto dichiarato all'importazione (100 kg lordi), eludendo in tal modo parte dei tributi all'importazione. Per gli spinaci ricorrenti fanno valere la stessa generica argomentazione sollevata per i pomodori cherry che - come visto - non è tuttavia in grado di inficiare le conclusioni della DGD, loro invece plausibili e convincenti. La ripresa fiscale operata dalla DGD va pertanto qui confermata. · Caso n. 51 Dati dell'importazione: Ufficio doganale: Stabio confine Data d'importazione: 23.07.2007 Quietanza n.: 12247789 Documenti giustificativi: atto 32.4.10 del dossier [...] (ex [...]), classificatore Tuttifrutti 4, separatore 10 (cfr. atti B-1138 segg.) N. di tariffa Designazione Massa lorda kg Aliquota fr. Dazio fr. Valorefr. Dichiarato atto B-1170 atto B-1181 atto B-1182 0702.0011 Pomodori Cherry 100</w:t>
      </w:r>
    </w:p>
    <w:p>
      <w:r>
        <w:rPr>
          <w:b/>
        </w:rPr>
        <w:t>E. 18</w:t>
      </w:r>
    </w:p>
    <w:p>
      <w:r>
        <w:t>231.00 231.00 36.95 41.60 0.00 0.00 0709.9051 Zucchine, ADC 100 10.00 10.00 275.00 0709.9059 Zucchine, ADFC 30 209.00 62.70 0.00 Fatti contestati: a) dichiarazione di 198 kg invece di 216 kg di finocchi. b) dichiarazione di 100 kg invece di 130 kg di zucchine. Differenza di dazio: 99.80 104.30 0.00 Differenza IVA: fr. 104.30 x 2.4% = fr. 2.50 a) Dichiarazione di 198 kg invece di 216 kg di finocchi. Dalla dichiarazione doganale (quietanza n. 2469625), utilizzata per lo sdo­ganamento, risulta l'importazione di 198 kg lordi / 188 kg netti di finocchi freschi contenuti in 51 colli (casse/cassette), acquistati dalla ricorrente 1 presso la E._______ (cfr. atto B-633). Detti dati risultano anche dal relativo bollettino di consegna (cfr. atto B-628). Anche per questo invio manca una comanda manoscritta. Tali dati trovano riscontro nella fattura n. 801283 del 17 agosto 2006 (cfr. atto B-623), utilizzata per lo sdoganamento (cfr. timbro della dogana di Stabio Confine) e presa in conto dalla DGD, dalla quale risulta che la E._______ ha venduto alla ricorrente 1 198 kg lordi / 188 kg netti di finocchi conting. cat. 2 contenuti in 51 colli ad un prezzo di 2.30 franchi/kg, per un totale, calcolato sul peso netto, di 432.40 franchi (= 188 kg netti x fr. 2.30). Come per l'invio n. 2, anche per i finocchi dell'invio n. 29 il relativo prospet­to ricavato del 17 agosto 2006 della E._______ (cfr. atto B-617) - che fa riferi­mento alla fattura n. 801283 - mostra che 216 kg lordi / 205.8 kg netti di finocchi conting. cat. 2 contenuti in 51 colli sono stati acquistati dalla E._______ presso il suo fornitore e che detti quantitativi sono poi stati venduti alla ricorrente 1. Come visto, nel commercio all'ingrosso vengono venduti solo colli pieni, sicché tali quantitativi risultano plausibili. Accanto ai finocchi è indicato a mano il prezzo di vendita di 2.10 franchi/kg - annotato vero­similmente dal signor F._______ - che la E._______, secondo la DGD, avrebbe invero applicato alla ricorrente 1. Di fatto, la E._______ le avrebbe dunque venduto 216 kg lordi / 205.8 kg netti di finocchi per un prezzo tota­le, calcolato sul peso netto, di 432.18 franchi (= 205.8 kg netti x fr. 2.10). Orbene, se il prezzo di vendita totale dedotto dal prospetto ricavato risulta essere quasi uguale a quello indicato nella fattura e il numero di colli importati uguale, tuttavia la quantità di merce (lorda/netta) e il prezzo di vendita unitario differiscono chiaramente. Per poter mantenere simile il prezzo di vendita totale nei due predetti documenti - rispettando verosimil­mente il contingente a disposizione della ricorrente 1 - il prezzo di vendita unitario è stato aumentato e la quantità di merce (lorda/netta) venduta diminuita nella fattura, rispetto al prospetto ricavato. Quantità di merce lorda. Dati utilizzati per il calcolo del prezzo di vendita totale. Prezzo di vendita totale. Dati dichiarati 198 kg lordi in 51 colli 188.0 kg netti x fr. 2.30 = fr. 432.40 Invece di 216 kg lordiin 51 colli 205.8 kg netti x fr. 2.10 = fr. 432.18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pertanto ritenere che la ricorrente 1 ha invero acquistato 18 kg lordi (= 216 kg lordi - 198 kg lordi) in più di finocchi rispetto a quanto dichiarato all'importazione (198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18). Inoltre, non avendo mai controllato i quantitativi alla conse­gna della merce, essi non possono in ogni caso escludere di aver ricevuto 216 kg lordi anziché i 198 kg lordi dichiarati all'importazione, giacché il prezzo di vendita totale derivante dalla fattura e dal prospetto ricavato - come visto - risulta essere praticamente lo stesso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Detto ciò, la ripresa fiscale operata dalla DGD va tuttavia corretta, così come indicato in rosso dallo scrivente Tribunale nella tabella riassuntiva acclusa per questo invio, segnatamente tenendo conto del fatto che solo 198 kg lordi sono stati dichiarati all'importazione (e non 200 kg lordi indicati dalla DGD), sicché ai restanti 18 kg lordi omessi, va applicata l'aliquota di dazio più alta (cfr. in proposito, consid. 4.1.3 del presente giudizio). b) Dichiarazione di 100 kg invece di 130 kg di zucchine. Dalla dichiarazione doganale (quietanza n. 2469625), utilizzata per lo sdo­ganamento, risulta l'importazione di 100 kg lordi / 95 kg netti di zucchine fresche contenuti in 16 colli (casse/cassette), acquistati dalla ricorrente 1 presso la E._______ (cfr. atto B-636). Detti dati risultano anche dal relativo bol­lettino di consegna (cfr. atto B-629). Per questo invio manca una comanda manoscritta. Tali dati trovano riscontro nella fattura n. 801283 del 17 agosto 2006 (cfr. atto B-623), utilizzata per lo sdoganamento (cfr. timbro della dogana di Stabio Confine) e presa in conto dalla DGD, dalla quale risulta che la E._______ ha venduto alla ricorrente 1 100 kg lordi / 95 kg netti di zucchine contenuti in 16 colli ad un prezzo di 17.20 franchi a collo, per un totale, calcolato sul numero di colli, di 275.20 franchi (= 16 colli x fr. 17.20). Anche qui, il relativo prospetto ricavato del 17 agosto 2006 della E._______ (cfr. atto B-617) - che fa riferimento alla fattura n. 801283 - mostra che 130 kg lordi / 125.2 kg netti di zucchine conting. cat. I contenuti in 16 colli sono stati acquistati dalla E._______ presso il suo fornitore e che detti quantitativi sono poi stati venduti alla ricorrente 1. Poiché nel commercio all'ingrosso vengono venduti solo colli pieni, tali quantitativi risultano plausibili. Per le zucchine è indicato a mano il prezzo di vendita di 2.20 franchi/kg - annotato verosimilmente dal signor F._______ - che la E._______, per la DGD, avrebbe invero applicato alla ricorrente 1. Di fatto, la E._______ le avrebbe dunque venduto 130 kg lordi / 125.2 kg netti di zucchine per un prezzo totale, calcolato sul peso netto, di 275.44 franchi (= 125.2 kg netti x fr. 2.20). Come per i finocchi, anche per le zucchine vale la stessa argomentazione: il prezzo di vendita totale nel prospetto ricavato risulta essere molto simile a quello nella fattura e il numero di colli importati uguale. Il prezzo di vendita unitario nella fattura è stato aumentato e la quantità di merce (lorda/netta) diminuita rispetto al prospetto ricavato, allo scopo di rispettare verosimil­mente il contingente a disposizione della ricorrente 1. Nella fattura il prezzo unitario è poi stato applicato al numero di colli anziché al peso netto. Quantità di merce lorda. Dati utilizzati per il calcolo del prezzo di vendita totale. Prezzo di vendita totale. Dati dichiarati 100 kg lordi in 16 colli 16 colli x fr. 17.20 = fr. 275.20 Invece di 130 kg lordiin 16 colli 125.2 kg netti x fr. 2.20 = fr. 275.44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pertanto ritenere che la ricorrente 1 ha invero acquistato 30 kg lordi (= 130 kg lordi - 100 kg lordi) in più di zucchine rispetto a quanto dichiarato all'importazione (100 kg lordi), eludendo in tal modo parte del dazio doganale e dell'IVA all'importazione. Anche per le zucchine i ricorrenti fanno valere la stessa generica argomen­tazione sollevata per i finocchi che - come visto poc'anzi - non è tuttavia in grado di inficiare le conclusioni dell'autorità inferiore, loro invece plausi­bili e convincenti. La ripresa fiscale operata dall'autorità inferiore per questa merce va pertanto qui confermata. · Caso n. 30 Dati dell'importazione: Ufficio doganale: Stabio confine Data d'importazione: 21.08.2006 Quietanza n.: 2524320 Documenti giustificativi: atto 32.3.3 del dossier [...] (ex [...]), classificatore Tuttifrutti 3, separatore 3 (cfr. atti B-637 segg.) N. di tariffa Designazione Massa lorda kg Aliquota fr. Dazio fr. Valorefr. Dichiarato atto B-641 atto B-647 atto B-648 atto B-649 atto B-653 0705.1911 Insalata romana 45 10.00 4.50 100.00 0708.2098 Fagiolini 200 10.00 20.00 400.00 0705.2941 Cicorino rosso 50</w:t>
      </w:r>
    </w:p>
    <w:p>
      <w:r>
        <w:rPr>
          <w:b/>
        </w:rPr>
        <w:t>E. 18.00</w:t>
      </w:r>
    </w:p>
    <w:p>
      <w:r>
        <w:t>599.00 0705.2979 Cicoria bianca, ADFC 26 103.00 26.80 0.00 0709.3011 Melanzane tonde, ADC 200 10.00</w:t>
      </w:r>
    </w:p>
    <w:p>
      <w:r>
        <w:rPr>
          <w:b/>
        </w:rPr>
        <w:t>E. 18.5</w:t>
      </w:r>
    </w:p>
    <w:p>
      <w:r>
        <w:t>kg netti x EUR 2.46 = EUR 45.51 Invece di 36 kg lordiin 5 colli 32.5 kg netti x EUR 1.40 = EUR 45.50 Come visto, il prezzo di vendita unitario riportato sulla fattura è poi piuttosto inusuale rispetto agli altri prezzi ivi indicati (prezzo non arrotondato a 5 cen­tesimi), ciò che costituisce un ulteriore elemento a dimostrazione della sus­sistenza di un adattamento dei dati utilizzati per la dichiarazione doganale.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16 kg lordi (= 36 kg lordi - 20 kg lordi) in più di pomodori ramati rispetto a quanto dichiarato all'importazione (20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37). Non avendo mai controllato i quantitativi alla consegna della merce, essi non possono in ogni caso escludere di aver ricevuto 36 kg lordi anziché i 20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 Caso n. 80 Dati dell'importazione: Ufficio doganale: Stabio confine Data d'importazione: 09.06.2008 Quietanza n.: 22455417 Documenti giustificativi: atto 32.6.14 del dossier [...] (ex [...]), classificatore Tuttifrutti 6, separatore 14 (cfr. atti B-1821 segg.) N. di tariffa Designazione Massa lorda kg Aliquota fr. Dazio fr. Valorefr. Dichiarato atto B-1829 atto B-1869 0709.9051 Zucchine 345 10.00 34.50 700.00 Invece di atto B-1823 0709.9051 Zucchine, ADC 345 10.00 34.50 700.00 0709.9059 Zucchine, ADFC 29 209.00 60.60 0.00 Fatti contestati: dichiarazione di 345 kg invece di 374 kg di zucchine. Differenza di dazio: 60.60 0.00 Differenza IVA: fr. 60.60 x 2.4 % = fr. 1.40 Dalla dichiarazione doganale (quietanza n. 22455417), utilizzata per lo sdoganamento, risulta l'importazione di 345 kg lordi / 328.2 kg netti di zuc­chine fresche contenuti in 56 colli (casse da frutta), acquistati dalla ricor­rente 1 presso la E._______ (cfr. atto B-1839). Lo stesso risulta dal bollettino di consegna (cfr. atto B-1833). Sull'estratto dell'ordinazione manoscritta dal signor F._______, per conto della E._______, risulta la dicitura 345 a fianco della scritta « zucchine » ciò che significa - per la DGD - che la ricorrente 1 aveva a disposizione o voleva utilizzare all'importazione un quantitativo di 345 kg lordi ADC (cfr. atto B-1822). Tali dati trovano riscontro nella fattura n. 800699 del 9 giugno 2008 (cfr. atto B-1826), utilizzata per lo sdoganamento (cfr. timbro della dogana di Stabio Confine) e considerata dalla DGD, dalla quale risulta che la E._______ ha venduto alla ricorrente 1 345 kg lordi / 328.2 kg netti di zucchine contingente contenuti in 56 colli ad un prezzo di 1.35 euro/kg, per un totale, calcolato sul peso netto, di 443.07 euro (= 328.2 kg netti x EUR 1.35). Agli atti vi sono poi tre copie di detta fattura, senza il timbro doganale e con i medesimi dati (cfr. atti B-1825, B-1826 e B-1831). Come per l'invio n. 2, anche per l'invio n. 80 il relativo prospetto ricavato del 9 giugno 2008 della E._______ (cfr. atto B-1823) - che fa riferimento alla fattura n. 800699 - mostra che 374 kg lordi / 340.4 kg netti di zucchine contingente contenuti in 56 colli sono stati acquistati dalla E._______ presso il suo fornitore e poi venduti alla ricorrente 1. Nel commercio all'ingrosso vengono venduti soltanto dei colli pieni, sicché tali quantitativi risultano plausibili. Per questa merce è indicato a mano il prezzo di vendita di 1.30 euro/kg (in euro come nella fattura) - annotato verosimilmente dal signor F._______ - che la E._______, secondo la DGD, avrebbe invero applicato alla ricorren­te 1. Di fatto, la E._______ le avrebbe dunque venduto 374 kg lordi / 340.4 kg netti di zucchine per un prezzo totale, calcolato sul peso netto, di 442.52 euro (= 340.4 kg netti x EUR 1.30). In casu, il prezzo di vendita totale dedotto dal prospetto ricavato risulta essere molto simile a quello nella fattura e il numero di colli uguale, mentre la quantità di merce (lorda/netta) e il prezzo di vendita unitario differiscono. Per poter mantenere simile il prezzo di vendita totale nei due casi - rispet­tando verosimilmente il contingente della ricorrente 1 (cfr. in proposito invio n. 3) - il prezzo di vendita unitario è stato aumentato e la quantità di merce venduta diminuita nella fattura, rispetto al prospetto ricavato. Quantità di merce lorda. Dati utilizzati per il calcolo del prezzo di vendita totale. Prezzo di vendita totale Dati dichiarati 345 kg lordi in 56 colli 328.2 kg netti x EUR 1.35 = EUR 443.07 Invece di 374 kg lordiin 56 colli 340.4 kg netti x EUR 1.30 = EUR 442.52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29 kg lordi (= 374 kg lordi - 345 kg lordi) in più di zucchine rispetto a quanto dichiarato all'importazione (345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37). Non avendo mai controllato i quantitativi alla consegna della merce, essi non possono in ogni caso escludere di aver ricevuto 374 kg lordi anziché i 345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 Caso n. 81 Dati dell'importazione: Ufficio doganale: Stabio confine Data d'importazione: 18.06.2008 Quietanza n.: 22780016 Documenti giustificativi: atto 32.6.15 del dossier [...] (ex [...]), classificatore Tuttifrutti 6, separatore 15 (cfr. atti B-1840 segg.) N. di tariffa Designazione Massa lorda kg Aliquota fr. Dazio fr. Valorefr. Dichiarato atto B-1849 atto B-1854 0705.2941 Radicchio rosso 300</w:t>
      </w:r>
    </w:p>
    <w:p>
      <w:r>
        <w:rPr>
          <w:b/>
        </w:rPr>
        <w:t>E. 18.15</w:t>
      </w:r>
    </w:p>
    <w:p>
      <w:r>
        <w:t>5 atto 32.1.5 corretta fr. 202.95 fr. 4.85 6 atto 32.1.6 annullata fr. 0.00 fr. 0.00 7 atto 32.1.7 confermata fr. 857.65 fr. 20.55 8 atto 32.1.8 confermata fr. 231.30 fr. 5.55 9 atto 32.1.9 confermata fr. 224.25 fr. 5.35 10 atto 32.1.10 annullata fr. 0.00 fr. 0.00 11 atto 32.1.11 confermata fr. 103.70 fr. 2.45 12 atto 32.1.12 confermata fr. 112.30 fr. 2.70 13 atto 32.1.13 confermata fr. 197.45 fr. 4.75 14 atto 32.1.14 confermata fr. 145.55 fr. 3.50 15 atto 32.1.15 confermata fr. 151.40 fr. 3.60 16 atto 32.2.1 confermata fr. 943.35 fr. 22.65 17 atto 32.2.2 confermata fr. 804.55 fr. 19.30 18 atto 32.2.3 corretta fr. 2'068.25 fr. 49.60 19 atto 32.2.4 corretta fr. 408.05 fr. 9.80 20 atto 32.2.5 confermata fr. 886.30 fr. 21.25 21 attto 32.2.6 confermata fr. 133.45 fr.</w:t>
      </w:r>
    </w:p>
    <w:p>
      <w:r>
        <w:rPr>
          <w:b/>
        </w:rPr>
        <w:t>E. 20</w:t>
      </w:r>
    </w:p>
    <w:p>
      <w:r>
        <w:t>colli x fr. 15.00 = fr. 300.00 Invece di 110 kg lordiin 20 colli 100 kg netti x fr. 3.00 = fr. 300.00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Di conseguenza, la ricorrente 1 ha invero acquistato 11 kg lordi (= 110 kg lordi - 99 kg lordi) in più di fagiolini rispetto a quanto dichiarato all'importazione (99 kg lordi), eludendo in tal modo parte del dazio doganale e dell'IVA all'importazione.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18 seg.). Inoltre, non avendo mai controllato i quantitativi alla consegna della merce, essi non possono in ogni caso escludere di aver ricevuto 110 kg lordi anziché i 99 kg lordi dichiarati all'importazione, giacché il prezzo di vendita totale derivante dalla fattura e dal prospetto ricavato - come visto - risulta uguale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Detto ciò, la ripresa fiscale operata dalla DGD va tuttavia corretta, così come indicato in rosso dallo scrivente Tribunale nella tabella acclusa per questo invio, segnatamente tenendo conto del fatto che solo 99 kg lordi sono stati dichiarati all'importazione (e non 100 kg lordi indicati dalla DGD), sicché ai restanti 11 kg lordi omessi, va applicata l'aliquota di dazio più alta (cfr. in merito all'aliquota applicabile, consid. 4.1.3 del presente giudizio). b) Dichiarazione di 96 kg invece di 106.6 kg di insalata lollo verde. Dalla dichiarazione doganale (quietanza n. 2653827), utilizzata per lo sdo­ganamento, risulta l'importazione di 96 kg lordi / 89 kg netti di lollo verde fresco contenuti in 22 colli (bobine), acquistati dalla ricorrente 1 presso la E._______ (cfr. atto B-689). Tali dati risultano altresì dal relativo bollettino di consegna (cfr. atto B-683). Sull'estratto dell'ordinazione manoscritta dal signor F._______, per conto della E._______, risulta poi la dicitura 100 a fianco della scritta « lollo altr », ciò che - a mente delle dogane - significa che la ricorrente 1 aveva a disposizione o voleva utilizzare all'importazione un quantitativo di 100 kg lordi ADC (cfr. atto B-668). Tale contingente trova conferma nell'elenco dei contingenti del 28 agosto 2006 (cfr. atto B-672), dal quale risulta che la ricorrente 1 dal 23 agosto 2006 al 29 agosto 2006 aveva a disposizione una quota di 100 kg lordi per la lollo altri. I dati dichiarati trovano riscontro nella fattura n. 801346 del 28 agosto 2006 (cfr. atto B-677), utilizzata per lo sdoganamento (cfr. timbro della dogana di Stabio Confine) e presa in considerazione dalle autorità doganali, dalla quale risulta che la E._______ ha venduto alla ricorrente 1 96 kg lordi / 89 kg netti di ins. lollo altro contingent. contenuti in 22 colli ad un prezzo di 12 franchi a collo, per un totale, calcolato sul numero di colli, di 264 franchi (= 22 colli x fr. 12). Anche qui, il relativo prospetto ricavato del 28 agosto 2006 della E._______ (cfr. atto B-669) - che fa riferimento alla fattura n. 801346 - mostra che 106.6 kg lordi / 100 kg netti di ins. lollo altro contingent. contenuti in 22 colli sono stati acquistati dalla E._______ presso il suo fornitore e che gli stessi quantitativi sono poi stati venduti alla ricorrente 1. Come visto, nel commercio all'ingrosso vengono venduti soltanto dei colli pieni, sicché tali quantitativi risultano plausibili. Accanto all'insalata lollo è poi indicato a mano il prezzo di vendita di 12 franchi a collo - annotato verosimilmente dal signor F._______ - che la E._______, secondo la DGD, avrebbe invero applicato alla ricorrente 1. Di fatto, la E._______ le avrebbe dunque venduto 106.6 kg lordi / 100 kg netti di lollo altro per un prezzo totale, calcolato sul numero di colli, di 264 franchi (= 22 colli x fr. 12). Come per i fagiolini, vale la stessa argomentazione: il prezzo di vendita unitario e totale, come pure il numero di colli indicati nella fattura sono uguali a quelli del prospetto ricavato, mentre la quantità di merce (netta/lorda) è stata diminuita, verosimilmente allo scopo di rispettare il contingente a disposizione della ricorrente 1 (cfr. in proposito invio n. 3). In entrambi i casi, il prezzo di vendita unitario è poi stato applicato al numero di colli, anziché al peso netto della merce. Quantità di merce lorda. Dati utilizzati per il calcolo del prezzo di vendita totale. Prezzo di vendita totale. Dati dichiarati 96.0 kg lordi in 22 colli</w:t>
      </w:r>
    </w:p>
    <w:p>
      <w:r>
        <w:rPr>
          <w:b/>
        </w:rPr>
        <w:t>E. 20.00</w:t>
      </w:r>
    </w:p>
    <w:p>
      <w:r>
        <w:t>22 attto 32.2.7 confermata fr. 240.45 fr. 5.75 23 atto 32.3.8 annullata fr. 0.00 fr. 0.00 24 atto 32.2.9 confermata fr. 438.25 fr. 10.45 25 atto 32.2.10 confermata fr. 7'505.00 fr. 180.10 26 atto 32.2.11 confermata fr. 234.75 fr. 5.65 27 atto 32.2.12 corretta fr. 52.00 fr.</w:t>
      </w:r>
    </w:p>
    <w:p>
      <w:r>
        <w:rPr>
          <w:b/>
        </w:rPr>
        <w:t>E. 22</w:t>
      </w:r>
    </w:p>
    <w:p>
      <w:r>
        <w:t>colli x fr. 12.00 = fr. 264.00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pertanto ritenere che la ricorrente 1 ha invero acquistato 10.6 kg lordi (= 106.6 kg lordi - 96 kg lordi) in più di insalata lollo rispetto a quanto dichiarato all'importazione (96 kg lordi), eludendo in tal modo parte del dazio doganale e dell'IVA all'importazione. Per l'insalata lollo i ricorrenti fanno valere la stessa generica argomen­tazione sollevata per i fagiolini che - come visto - non è tuttavia in grado di inficiare le conclusioni dell'autorità inferiore, loro invece plausibili e con­vincenti. Detto ciò, la ripresa fiscale operata dalla DGD va tuttavia corretta, così come indicato in rosso dallo scrivente Tribunale nella tabella acclusa per questo invio, segnatamente tenendo conto del fatto che solo 96 kg lordi sono stati dichiarati all'importazione (e non 100 kg lordi indicati dalla DGD), sicché ai restanti 10.5 kg lordi omessi, va applicata l'aliquota di dazio più alta (cfr. in proposito, consid. 4.1.3 del presente giudizio). c) Dichiarazione di 197 kg invece di 217.5 kg di zucchine. Dalla dichiarazione doganale (quietanza n. 2653827), utilizzata per lo sdo­ganamento, risulta l'importazione di 197 kg lordi / 185 kg netti di zucchine fresche contenuti in 40 colli (bobine), acquistati dalla ricorrente 1 presso la E._______ (cfr. atto B-691). Tali dati risultano altresì dal relativo bollettino di consegna (cfr. atto B-683). Sull'estratto dell'ordinazione manoscritta dal signor F._______, per conto della E._______, risulta poi la dicitura 200 a fianco della scritta « zucc », ciò che - a mente delle dogane - significa che la ricorrente 1 aveva a disposizione o voleva utilizzare all'importazione un quantitativo di 200 kg lordi ADC (cfr. atto B-668). Tale contingente trova conferma nell'elenco dei contingenti del 28 agosto 2006 (cfr. atto B-674), dal quale risulta che la ricorrente 1 dal 25 agosto 2006 al 29 agosto 2006 aveva a disposizione una quota di 200 kg lordi per le zucchine. I dati dichiarati trovano riscontro nella fattura n. 801346 del 28 agosto 2006 (cfr. atto B-677), utilizzata per lo sdoganamento (cfr. timbro della dogana di Stabio Confine) e presa in considerazione dalle autorità doganali, dalla quale risulta che la E._______ ha venduto alla ricorrente 1 197 kg lordi / 185 kg netti di zucchine contingent cat. I contenuti in 40 colli ad un prezzo di 2.25 franchi/kg, per un totale, calcolato sul peso netto, di 416.25 franchi (= 185 kg netti x fr. 2.25). Anche qui il relativo prospetto ricavato del 28 agosto 2006 della E._______ (cfr. atto B-669) - che fa riferimento alla fattura n. 801346 - mostra che 217.5 kg lordi / 205.5 kg netti di zucchine contingent cat. I contenuti in 40 colli sono stati acquistati dalla E._______ presso il suo fornitore e che gli stessi quantitativi sono poi stati venduti alla ricorrente 1. Come visto, nel commercio all'ingrosso vengono venduti soltanto dei colli pieni, sicché tali quantitativi risultano plausibili. Accanto alle zucchine è poi indicato a mano il prezzo di vendita di 2 franchi/kg - annotato verosimilmente dal signor F._______ - che la E._______, secondo la DGD, avrebbe invero applicato alla ricorrente 1. Di fatto, la E._______ le avrebbe dunque venduto 217.5 kg lordi / 205.5 kg netti di zucchine per un prezzo totale, calcolato sul peso netto, di 411 franchi (= 205.5 kg netti x fr. 2). Da quanto precede, risulta che solo il numero di colli è rimasto invariato, mentre i prezzi di vendita unitari e totali indicati nella fattura, così come il peso lordo/netto della merce, sono stati invece modificati. Per poter vero­similmente rispettare il contingente a disposizione della ricorrente 1 (cfr. in proposito invio n. 3), la quantità di merce indicata nella fattura utilizzata per lo sdoganamento è stata diminuita rispetto al prospetto ricavato. Quantità di merce lorda. Dati utilizzati per il calcolo del prezzo di vendita totale. Prezzo di vendita totale. Dati dichiarati 197.0 kg lordi in 40 colli 185.0 kg netti x fr. 2.25 = fr. 416.25 Invece di 217.5 kg lordiin 40 colli 205.5 kg netti x fr. 2.00 = fr. 411.00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pertanto ritenere che la ricorrente 1 ha invero acquistato 20.5 kg lordi (= 217.5 kg lordi - 197 kg lordi) in più di zucchine rispetto a quanto dichiarato all'importazione (197 kg lordi), eludendo in tal modo parte del dazio doganale e dell'IVA all'importazione. Anche per le zucchine i ricorrenti fanno valere la stessa generica argomen­tazione sollevata per i fagiolini che - come visto - non è tuttavia in grado di inficiare le conclusioni dell'autorità inferiore, loro invece plausibili e con­vincenti. Detto ciò, la ripresa fiscale operata dalla DGD va tuttavia corretta, così come indicato in rosso dallo scrivente Tribunale nella tabella acclusa per questo invio, segnatamente tenendo conto del fatto che solo 197 kg lordi sono stati dichiarati all'importazione (e non 200 kg lordi indicati dalla DGD), sicché ai restanti 20.5 kg lordi omessi, va applicata l'aliquota di dazio più alta (cfr. in proposito, consid. 4.1.3 del presente giudizio). · Caso n. 32 Dati dell'importazione: Ufficio doganale: Stabio confine Data d'importazione: 30.08.2006 Quietanza n.: 2711347 Documenti giustificativi: atto 32.3.5 del dossier [...] (ex [...]), classificatore Tuttifrutti 3, separatore 5 (cfr. atti B-692 segg.) N. di tariffa Designazione Massa lorda kg Aliquota fr. Dazio fr. Valorefr. Dichiarato atto B-701 atto B-709 atto B-710 atto B-712 0709.7011 Spinaci 39 10.00 3.90 180.00 0707.0021 Cetrioli nostrani 100 10.00 10.00 161.00 0707.0011 Cetrioli per insalata 150 10.00</w:t>
      </w:r>
    </w:p>
    <w:p>
      <w:r>
        <w:rPr>
          <w:b/>
        </w:rPr>
        <w:t>E. 23</w:t>
      </w:r>
    </w:p>
    <w:p>
      <w:r>
        <w:t>204.00 46.90 0.00 0707.0021 Cetrioli nostrani, ADC 100 10.00 10.00 161.00 0707.0029 Cetrioli nostrani, ADFC 5 144.00 7.20 0.00 0707.0011 Cetrioli per insalata, ADC 150 10.00</w:t>
      </w:r>
    </w:p>
    <w:p>
      <w:r>
        <w:rPr>
          <w:b/>
        </w:rPr>
        <w:t>E. 23.4</w:t>
      </w:r>
    </w:p>
    <w:p>
      <w:r>
        <w:t>kg netti x fr. 4.30 = fr. 100.62 Invece di 44 kg lordiin 8 colli 40.4 kg netti x fr. 2.50 = fr. 101.00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19 kg lordi (= 44 kg lordi - 25 kg lordi) in più di insalata romana rispetto a quanto dichiarato all'importazione (25 kg lordi), eludendo in tal modo parte del dazio doganale e dell'IVA all'importazione.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19). Inoltre, non avendo mai controllato i quantitativi alla conse­gna della merce, essi non possono in ogni caso escludere di aver ricevuto 44 kg lordi anziché i 25 kg lordi dichiarati all'importazione, giacché il prezzo di vendita totale derivante dalla fattura e dal prospetto ricavato - come visto - risulta simile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b) Dichiarazione di 88 kg invece di 97 kg di insalata riccia. Dalla dichiarazione doganale (quietanza n. 2801121.2, versione 2), utiliz­zata per lo sdoganamento e sulla quale figura la dicitura « correzione », risulta l'importazione di 88 kg lordi / 83.2 kg netti di indivia riccia fresca contenuti in 24 colli (casse), acquistati dalla ricorrente 1 presso la E._______ (cfr. atto B-735). Tali dati emergono altresì dal relativo bollettino di consegna (cfr. atto B-730). Sull'estratto dell'ordinazione manoscritta dal signor F._______, per la E._______, risulta la dicitura 88 a fianco della scritta « riccia » ciò che significa - per la DGD - che la ricorrente 1 aveva a disposizione o voleva utilizzare all'importazione un quantitativo di 88 kg lordi ADC (cfr. atto B-716). Tali dati trovano riscontro nella fattura n. 801379 del 4 settembre 2006 (cfr. atto B-723), utilizzata per lo sdoganamento (cfr. timbro della dogana di Stabio Confine) e presa in considerazione dalla DGD, dalla quale risulta che la E._______ ha venduto alla ricorrente 1 88 kg lordi / 83.2 kg netti di ins. riccia conting. cat. I contenuti in 24 colli ad un prezzo di 3.25 franchi/kg, per un totale, calcolato sul peso netto, di 270.40 franchi (= 83.2 kg netti x fr. 3.25). Agli atti vi sono altresì due copie di detta fattura, sprovviste del timbro ufficiale della dogana e con i medesimi dati (cfr. atti B-720 e B-727). Anche qui, il relativo prospetto ricavato del 4 settembre 2006 della E._______ (cfr. atto B-717) - che fa riferimento alla fattura n. 801379 - mostra che 97 kg lordi / 89.8 kg netti di ins. riccia conting. cat. I contenuti in 24 colli sono stati acquistati dalla E._______ presso il suo fornitore e che gli stessi quantitativi sono poi stati venduti alla ricorrente 1. Come visto, nel commercio all'ingrosso vengono venduti soltanto dei colli pieni, sicché tali quantitativi risultano plausibili. Per l'insalata riccia è indicato a mano il prezzo di vendita di 3 franchi/kg - annotato verosimilmente dal signor F._______ - che la E._______, secondo la DGD, avrebbe invero applicato alla ricorrente 1. Di fatto, la E._______ le avrebbe dunque venduto 97 kg lordi / 89.8 kg netti di insalata riccia per un prezzo totale, calcolato sul peso netto, di 269.40 franchi (= 89.8 kg netti x fr. 3). La diversa designazione della merce importata quale « insalata » o « indivia » riccia nei documenti analizzati poc'anzi è ininfluenze ai fini del giudizio, nella misura in cui l'indivia è un tipo di insalata (nome generico). Di fatto, è l'indicazione « riccia » ad essere determinante. Ciò precisato, come per l'insalata romana, anche per quella riccia vale la stessa argo­mentazione: il prezzo di vendita totale nel prospetto ricavato risulta essere simile a quello indicato nella fattura e il numero di colli importati uguale. Il prezzo di vendita unitario nella fattura è invece stato aumentato e la quan­tità di merce diminuita rispetto al prospetto ricavato, allo scopo di rispettare verosimilmente il contingente della ricorrente 1 (cfr. in proposito invio n. 3). Quantità di merce lorda. Dati utilizzati per il calcolo del prezzo di vendita totale. Prezzo di vendita totale. Dati dichiarati 88 kg lordi in 24 colli 83.2 kg netti x fr. 3.25 = fr. 270.40 Invece di 97 kg lordiin 24 colli 89.8 kg netti x fr. 3.00 = fr. 269.40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9 kg lordi (= 97 kg lordi - 88 kg lordi) in più di insalata riccia rispetto a quanto dichiarato all'importazione (88 kg lordi), eludendo in tal modo parte del dazio doganale e dell'IVA all'importazione. Per l'insalata riccia i ricorrenti fanno valere la stessa generica argomen­tazione sollevata per l'insalata romana che - come visto poc'anzi - non è tuttavia in grado di inficiare le conclusioni dell'autorità inferiore, loro invece plausibili e convincenti. La ripresa fiscale operata dalla DGD per questa merce va pertanto qui confermata. c) Dichiarazione di 88 kg invece di 97 kg di insalata scarola. Dalla dichiarazione doganale (quietanza n. 2801121.2, versione 2), utiliz­zata per lo sdoganamento e sulla quale figura la dicitura « correzione », risulta l'importazione di 88 kg lordi / 83.2 kg netti di indivia scarola fresca contenuti in 24 colli (casse), acquistati dalla ricorrente 1 presso la E._______ (cfr. atto B-736). Tali dati emergono altresì dal relativo bollettino di conse­gna (cfr. atto B-730). Sull'estratto dell'ordinazione manoscritta dal signor F._______, per conto della E._______, è presente la dicitura 24 a sinistra della scritta « scarola » che corrisponde alla comanda di 24 casse di insalata scarola. Alla destra della scritta figura anche la dicitura 88 (cfr. atto B-716). Detta linea della comanda mostra chiaramente che il significato di una cifra annotata alla destra di una merce non può indicare la quantità comandata, questa essendo indicata a sinistra. La cifra indicata a destra - come giusta­mente asserito dalla DGD - significa infatti che la ricorrente 1 aveva a disposizione o voleva utilizzare all'importazione un quantitativo di 88 kg lordi ADC (cfr. atto B-716). Tali dati trovano riscontro nella fattura n. 801379 del 4 settembre 2006 (cfr. atto B-723), utilizzata per lo sdoganamento (cfr. timbro della dogana di Stabio Confine) e presa in considerazione dalle autorità doganali, dalla quale risulta che la E._______ ha venduto alla ricorrente 1 88 kg lordi / 83.2 kg netti di ins. scarola conting. contenuti in 24 colli ad un prezzo di 3.25 fran­chi/kg, per un totale, calcolato sul peso netto, di 270.40 franchi (= 83.2 kg netti x fr. 3.25). Agli atti vi sono altresì due copie di detta fattura, senza il timbro ufficiale della dogana e con i medesimi dati (cfr. atti B-720 e B-727). Anche qui, il relativo prospetto ricavato del 4 settembre 2006 della E._______ (cfr. atto B-717) - che fa riferimento alla fattura n. 801379 - mostra che 97 kg lordi / 89.8 kg netti di ins. scarola conting. contenuti in 24 colli sono stati acquistati dalla E._______ presso il suo fornitore e che gli stessi quantitativi sono poi stati venduti alla ricorrente 1. Poiché nel commercio all'ingrosso vengono venduti solo colli pieni, tali quantitativi risultano plausibili. Per l'insalata scarola è indicato a mano il prezzo di vendita di 3 franchi/kg - annotato verosimilmente dal signor F._______ - che la E._______, secondo la DGD, avrebbe invero applicato alla ricorrente 1. Di fatto, la E._______ le avrebbe dunque venduto 97 kg lordi / 89.8 kg netti di insalata riccia per un prezzo totale, calcolato sul peso netto, di 269.40 franchi (= 89.8 kg netti x fr. 3). La diversa designazione della merce importata quale « insalata » o « indivia » scarola nei documenti analizzati poc'anzi è ininfluenze ai fini del giudizio, nella misura in cui l'indivia è un tipo di insalata (nome generico). Di fatto, è l'indicazione « scarola » ad essere determinante. Ciò precisato, come per l'insalata romana, anche per quella scarola vale la stessa argo­mentazione: il prezzo di vendita totale nel prospetto ricavato risulta essere simile a quello nella fattura e il numero di colli importati uguale. Il prezzo di vendita unitario nella fattura è invece stato aumentato e la quantità di merce diminuita rispetto al prospetto ricavato, allo scopo di rispettare verosimilmente il contingente della ricorrente 1 (cfr. in proposito invio n. 3). Quantità di merce lorda. Dati utilizzati per il calcolo del prezzo di vendita totale. Prezzo di vendita totale. Dati dichiarati 88 kg lordi in 24 colli 83.2 kg netti x fr. 3.25 = fr. 270.40 Invece di 97 kg lordiin 24 colli 89.8 kg netti x fr. 3.00 = fr. 269.40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9 kg lordi (= 97 kg lordi - 88 kg lordi) in più di insalata scarola rispetto a quanto dichiarato all'importazione (88 kg lordi), eludendo in tal modo parte del dazio doganale e dell'IVA all'importazione. Anche per l'insalata scarola i ricorrenti fanno valere la stessa generica argomentazione sollevata per l'insalata romana che - come visto poc'anzi - non è tuttavia in grado di inficiare le conclusioni dell'autorità inferiore, loro invece plausibili e convincenti. La ripresa fiscale operata dalla DGD per questa merce va pertanto qui confermata. · Caso n. 34 Dati dell'importazione: Ufficio doganale: Stabio confine Data d'importazione: 15.09.2006 Quietanza n.: 3096476 Documenti giustificativi: atto 32.3.7 del dossier [...] (ex [...]), classificatore Tuttifrutti 3, separatore 7 (cfr. atti B-739 segg.) N. di tariffa Designazione Massa lorda kg Aliquota fr. Dazio fr. Valorefr. Dichiarato atto B-747 atto B-754 atto B-755 atto B-756 atto B-757 atto B-758 0709.9061 Coste 98 10.00 9.80 169.00 0705.2971 Cicoria 198</w:t>
      </w:r>
    </w:p>
    <w:p>
      <w:r>
        <w:rPr>
          <w:b/>
        </w:rPr>
        <w:t>E. 23.25</w:t>
      </w:r>
    </w:p>
    <w:p>
      <w:r>
        <w:t>4 atto 32.1.4 confermata fr. 756.00 fr.</w:t>
      </w:r>
    </w:p>
    <w:p>
      <w:r>
        <w:rPr>
          <w:b/>
        </w:rPr>
        <w:t>E. 23.30</w:t>
      </w:r>
    </w:p>
    <w:p>
      <w:r>
        <w:t>0.00 0704.9041 Cavoli verze, ADC 400</w:t>
      </w:r>
    </w:p>
    <w:p>
      <w:r>
        <w:rPr>
          <w:b/>
        </w:rPr>
        <w:t>E. 24</w:t>
      </w:r>
    </w:p>
    <w:p>
      <w:r>
        <w:t>colli x fr. 8.40 (69.2 kg netti) = fr. 201.60 Invece di 125.2 kg lordiin 24 colli 118.0 kg netti x fr. 1.70 = fr. 200.60 Tutti gli elementi che precedono costituiscono dei seri indizi (cfr. con­sid. 3.4.2.3 del presente giudizio) che le modifiche apportate alla predetta fattura siano state eseguite con l'intento di far figurare per le melanzane tonde un quantitativo minore rispetto a quanto realmente importato, per eludere parte dei tributi all'importazione. Si deve pertanto ritenere che la ricorrente 1 ha invero acquistato 51.2 kg lordi (= 125.2 kg lordi - 74 kg lordi) in più di detta merce rispetto a quanto dichiarato all'importazione (74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le melanzane tonde i ricorrenti fanno valere la stessa generica argomentazione sollevata per gli spinaci che - come visto poc'anzi - non è tuttavia in grado di inficiare le conclusioni dell'autorità inferiore, loro invece plausibili e convincenti. In tali circostanze, la ripresa fiscale operata dalla DGD - che va corretta tenuto conto del quantitativo lordo di 51.2 kg in più di melanzane tonde non dichiarato anziché i 50 kg da essa presi in considerazione, così come indicato in rosso dallo scrivente Tribunale nella tabella riassuntiva acclusa per questo invio - va pertanto qui confermata. · Caso n. 33 Dati dell'importazione: Ufficio doganale: Stabio confine Data d'importazione: 04.09.2006 Quietanza n.: 2801121 Documenti giustificativi: atto 32.3.6 del dossier [...] (ex [...]), classificatore Tuttifrutti 3, separatore 6 (cfr. atti B-715 segg.) N. di tariffa Designazione Massa lorda kg Aliquota fr. Dazio fr. Valorefr. Dichiarato atto B-723 atto B-733 atto B-735 atto B-736 0705.1911 Insalata romana</w:t>
      </w:r>
    </w:p>
    <w:p>
      <w:r>
        <w:rPr>
          <w:b/>
        </w:rPr>
        <w:t>E. 24.5</w:t>
      </w:r>
    </w:p>
    <w:p>
      <w:r>
        <w:t>289.00 289.00 69.35 70.80 0.00 0.00 0705.2941 Radicchio rosso, ADC 100</w:t>
      </w:r>
    </w:p>
    <w:p>
      <w:r>
        <w:rPr>
          <w:b/>
        </w:rPr>
        <w:t>E. 25</w:t>
      </w:r>
    </w:p>
    <w:p>
      <w:r>
        <w:t>colli x fr. 18.00 = fr. 325.00 Invece di 215 kg lordiin 25 colli 202.5 kg netti x fr. 1.60 = fr. 324.00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17 kg lordi (= 215 kg lordi - 198 kg lordi) in più di cicoria - e non solo 15 kg lordi come erroneamente ritenuto dalla DGD - rispetto a quanto dichiarato all'importazione (198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la cicoria i ricorrenti fanno valere la stessa generica argomen­tazione sollevata per le coste che - come visto poc'anzi - non è tuttavia in grado di inficiare le conclusioni dell'autorità inferiore, loro invece plausibili e convincenti. Detto ciò, la ripresa fiscale operata dalla DGD va tuttavia corretta, così come indicato in rosso dallo scrivente Tribunale nella tabella acclusa per questo invio, segnatamente tenendo conto del fatto che solo 198 kg lordi sono stati dichiarati all'importazione (e non 200 kg lordi indicati dalla DGD), sicché ai restanti 17 kg lordi omessi, va applicata l'aliquota di dazio più alta (cfr. in proposito, consid. 4.1.3 del presente giudizio). c) Dichiarazione di 100 kg invece di 145 kg di melanzane. Dalla dichiarazione doganale (quietanza n. 3096476), utilizzata per lo sdo­ganamento, risulta l'importazione di 100 kg lordi / 90 kg netti di melanzane fresche contenuti in 24 colli (casse), acquistati dalla ricorrente 1 presso la E._______ (cfr. atto B-756). Tali dati risultano poi dal relativo bollettino di consegna (cfr. atto B-751). Per detto invio, agli atti manca un'ordinazione manoscritta. Tali dati trovano riscontro nella fattura n. 801440 del 15 settembre 2006 (cfr. atto B-747), utilizzata per lo sdoganamento (cfr. timbro della dogana di Stabio Confine) e presa in considerazione dalla DGD, dalla quale risulta che la E._______ ha venduto alla ricorrente 1 100 kg lordi / 90 kg netti di melanzane tonde conting. contenuti in 24 colli ad un prezzo di 5.55 franchi a collo, per un totale, calcolato sul numero di colli, di 133.20 franchi (= 24 colli x fr. 5.55). Agli atti vi è una copia di detta fattura, senza timbro ufficiale delle dogane, con i medesimi dati (cfr. atto B-741). Anche qui, il relativo prospetto ricavato del 15 settembre 2006 della E._______ (cfr. atto B-740) - che fa riferimento alla fattura n. 801440 - mostra che 145 kg lordi / 133 kg netti di melanzanze tonde conting. contenuti in 24 colli sono stati acquistati dalla E._______ presso il suo fornitore e che gli stessi quantitativi sono poi stati venduti alla ricorrente 1. Poiché nel commercio all'ingrosso vengono venduti solo colli pieni, tali quantitativi risultano plau­sibili. Per le melanzane è indicato a mano il prezzo di vendita di 1 franchi/kg - annotato verosimilmente dal signor F._______ - che la E._______, per la DGD, avrebbe invero applicato alla ricorrente 1. Di fatto, la E._______ le avrebbe dunque venduto 145 kg lordi / 133 kg netti di melanzane per un prezzo totale, calcolato sul peso netto, di 133 franchi (= 133 kg netti x fr. 1.00). Come per le coste, anche per le melanzane il prezzo di vendita totale nel prospetto ricavato risulta essere molto simile a quello nella fattura e il numero di colli importati uguale. Il prezzo di vendita unitario nella fattura è invece stato aumentato e la quantità di merce diminuita rispetto al prospet­to ricavato, allo scopo di rispettare verosimilmente il contingente della ricor­rente 1. In questo caso, nella fattura il prezzo di vendita è poi però stato applicato al numero di colli anziché al peso netto. Quantità di merce lorda. Dati utilizzati per il calcolo del prezzo di vendita totale. Prezzo di vendita totale. Dati dichiarati 100 kg lordi in 24 colli 24 colli x fr. 5.55 = fr. 133.20 Invece di 145 kg lordiin 24 colli 133 kg netti x fr. 1.00 = fr. 133.00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45 kg lordi (= 145 kg lordi - 100 kg lordi) in più di melanzane rispetto a quanto dichiarato all'importazione (100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le melanzane i ricorrenti fanno valere la stessa generica argomentazione sollevata per le coste che - come visto poc'anzi - non è tuttavia in grado di inficiare le conclusioni dell'autorità inferiore, loro invece plausibili e convincenti. La ripresa fiscale operata dalla DGD per questa merce va pertanto qui confermata. d) Dichiarazione di 99 kg invece di 141 kg di cetrioli nostrani. Dalla dichiarazione doganale (quietanza n. 3096476), utilizzata per lo sdo­ganamento, risulta l'importazione di 99 kg lordi / 96 kg netti di cetrioli nostrani freschi contenuti in 16 colli (casse), acquistati dalla ricorrente 1 presso la E._______ (cfr. atto B-756). Tali dati risultano poi dal relativo bolletti­no di consegna (cfr. atto B-751). Per questo invio, agli atti manca un'ordinazione manoscritta. Tali dati trovano riscontro nella fattura n. 801440 del 15 settembre 2006 (cfr. atto B-747), utilizzata per lo sdoganamento (cfr. timbro della dogana di Stabio Confine) e presa in considerazione dalla DGD, dalla quale risulta che la E._______ ha venduto alla ricorrente 1 99 kg lordi / 96 kg netti di cetrioli nostrani conting. cat. I contenuti in 16 colli ad un prezzo di 11.85 franchi a collo, per un totale, calcolato sul numero di colli, di 189.60 franchi (= 16 colli x fr. 11.85). Agli atti vi è una copia di detta fattura, senza timbro ufficiale delle dogane, con i medesimi dati (cfr. atto B-741). Anche qui, il relativo prospetto ricavato del 15 settembre 2006 della E._______ (cfr. atto B-740) - che fa riferimento alla fattura n. 801440 - mostra che 141 kg lordi / 135.4 kg netti di cetrioli nostrani conting. cat. contenuti in 16 colli sono stati acquistati dalla E._______ presso il suo fornitore e che gli stessi quantitativi sono poi stati venduti alla ricorrente 1. Poiché nel com­mercio all'ingrosso vengono venduti solo colli pieni, tali quantitativi risultano plausibili. Per i cetrioli è indicato a mano il prezzo di vendita di 1.40 fran­chi/kg - annotato verosimilmente dal signor F._______ - che la E._______, secondo la DGD, avrebbe invero applicato alla ricorrente 1. Di fatto, la E._______ le avrebbe dunque venduto 141 kg lordi / 135.4 kg netti di cetrioli nostrani per un prezzo totale, calcolato sul peso netto, di 189.56 franchi (= 135.4 kg netti x fr. 1.40). Come per le coste, anche per i cetrioli il prezzo di vendita totale nel pro­spetto ricavato risulta essere quasi uguale a quello nella fattura e il numero di colli importati uguale. Il prezzo di vendita unitario nella fattura è invece stato aumentato e la quantità di merce diminuita rispetto al prospetto rica­vato, allo scopo di rispettare verosimilmente il contingente della ricor­rente 1. In questo caso, nella fattura il prezzo di vendita è poi però stato applicato al numero di colli anziché al peso netto. Quantità di merce lorda. Dati utilizzati per il calcolo del prezzo di vendita totale. Prezzo di vendita totale. Dati dichiarati 99 kg lordi in 16 colli 16 colli x fr. 11.85 = fr. 189.60 Invece di 141 kg lordiin 16 colli 135.4 kg netti x fr. 1.40 = fr. 189.56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42 kg lordi (= 141 kg lordi - 99 kg lordi) in più di cetrioli nostrani - e non solo 41 kg lordi come erroneamente ritenuto dalla DGD - rispetto a quanto dichiarato all'importazione (99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i cetrioli nostrani i ricorrenti fanno valere la stessa generica argomentazione sollevata per le coste che - come visto poc'anzi - non è tuttavia in grado di inficiare le conclusioni della DGD, loro invece plausibili e convincenti. Detto ciò, la ripresa fiscale operata dalla DGD va tuttavia corretta, così come indicato in rosso dallo scrivente Tribunale nella tabella acclusa per questo invio, segnatamente tenendo conto del fatto che solo 99 kg lordi sono stati dichiarati all'importazione (e non 100 kg lordi indicati dalla DGD), sicché ai restanti 42 kg lordi omessi, va applicata l'aliquota di dazio più alta (cfr. in proposito, consid. 4.1.3 del presente giudizio). e) Dichiarazione di 397 kg invece di 415 kg di pomodori peretti. Dalla dichiarazione doganale (quietanza n. 3096476), utilizzata per lo sdo­ganamento, risulta l'importazione di 397 kg lordi / 366 kg netti di pomodori S. Marzano freschi - ovvero una qualità di pomodori peretti, salvo errore dello scrivente Tribunale - contenuti in 45 colli (casse), acquistati dalla ricorrente 1 presso la E._______ (cfr. atto B-757). Tali dati risultano poi dal relativo bollettino di consegna (cfr. atto B-751). Per questo invio, agli atti non esiste un'ordinazione manoscritta. Tali dati trovano riscontro nella fattura n. 801440 del 15 settembre 2006 (cfr. atto B-747), utilizzata per lo sdoganamento (cfr. timbro della dogana di Stabio Confine) e presa in considerazione dalla DGD, dalla quale risulta che la E._______ ha venduto alla ricorrente 1 397 kg lordi / 366 kg netti di pomodori peretti conting. contenuti in 45 colli ad un prezzo di 2.30 franchi/kg, per un totale, calcolato sul peso netto, di 841.80 franchi (= 366 kg netti x fr. 2.50). Agli atti vi è una copia di detta fattura, senza timbro ufficiale delle dogane, con i medesimi dati (cfr. atto B-741). Anche qui, il relativo prospetto ricavato del 15 settembre 2006 della E._______ (cfr. atto B-740) - che fa riferimento alla fattura n. 801440 - mostra che 415 kg lordi / 383.5 kg netti di pomodori peretti conting. contenuti in 45 colli sono stati acquistati dalla E._______ presso il suo fornitore e che gli stessi quantitativi sono poi stati venduti alla ricorrente 1. Poiché nel commercio all'ingrosso vengono venduti solo colli pieni, tali quantitativi risultano plausibili. Per detti pomodori è indicato a mano il prezzo di vendita di 2.20 franchi/kg - annotato verosimilmente dal signor F._______ - che la E._______, secondo la DGD, avrebbe invero applicato alla ricorrente 1. Di fatto, la E._______ le avrebbe dunque venduto 415 kg lordi / 383.5 kg netti di pomodori peretti per un prezzo totale, calcolato sul peso netto, di 843.70 franchi (= 383.5 kg netti x fr. 2.20). Come per le coste, anche per i pomodori peretti il prezzo di vendita totale nel prospetto ricavato risulta essere simile a quello nella fattura e il numero di colli importati uguale. Il prezzo di vendita unitario nella fattura è invece stato aumentato e la quantità di merce diminuita rispetto al prospetto rica­vato, allo scopo di rispettare verosimilmente il contingente a disposizione della ricorrente 1. Quantità di merce lorda. Dati utilizzati per il calcolo del prezzo di vendita totale. Prezzo di vendita totale. Dati dichiarati 397 kg lordi in 45 colli 366.0 kg netti x fr. 2.50 = fr. 841.40 Invece di 415 kg lordiin 45 colli 383.5 kg netti x fr. 2.20 = fr. 843.70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18 kg lordi (= 415 kg lordi - 397 kg lordi) in più di pomodori peretti - e non solo 15 kg lordi come erroneamente ritenuto dalla DGD -rispetto a quanto dichiarato all'importazione (397 kg lordi), eludendo in tal modo parte del dazio doganale e dell'IVA all'importazione. Anche per i pomodori peretti i ricorrenti fanno valere la stessa generica argomentazione sollevata per le coste che - come visto poc'anzi - non è tuttavia in grado di inficiare le conclusioni della DGD, loro invece plausibili e convincenti. Detto ciò, la ripresa fiscale operata dalla DGD va tuttavia corretta, così come indicato in rosso dallo scrivente Tribunale nella tabella acclusa per questo invio, segnatamente tenendo conto del fatto che solo 397 kg lordi sono stati dichiarati all'importazione (e non 400 kg lordi indicati dalla DGD), sicché ai restanti 18 kg lordi omessi, va applicata l'aliquota di dazio più alta (cfr. in proposito, consid. 4.1.3 del presente giudizio). f) Dichiarazione di 100 kg invece di 116 kg di pomodori cherry altri. Dalla dichiarazione doganale (quietanza n. 3096476), utilizzata per lo sdo­ganamento, risulta l'importazione di 100 kg lordi / 94 kg netti di pomodori cherry altri contenuti in 30 colli (casse), acquistati dalla ricorrente 1 presso la E._______ (cfr. atto B-758). Tali dati risultano poi dal relativo bollettino di consegna (cfr. atto B-751). Per questo invio, agli atti non esiste un'ordina­zione manoscritta. Tali dati trovano riscontro nella fattura n. 801440 del 15 settembre 2006 (cfr. atto B-747), utilizzata per lo sdoganamento (cfr. timbro della dogana di Stabio Confine) e presa in considerazione dalla DGD, dalla quale risulta che la E._______ ha venduto alla ricorrente 1 100 kg lordi / 94 kg netti di di pomodori ciliegia cherry altri conting. contenuti in 30 colli ad un prezzo di 4.45 franchi/kg, per un totale, calcolato sul peso netto, di 418.30 franchi (= 94 kg netti x fr. 4.45). Agli atti vi è una copia di detta fattura, senza timbro ufficiale delle dogane, con i medesimi dati (cfr. atto B-741). Anche qui, il relativo prospetto ricavato del 15 settembre 2006 della E._______ (cfr. atto B-740) - che fa riferimento alla fattura n. 801440 - mostra che 116 kg lordi / 110 kg netti di pomodori ciliegia cherry altri contenuti in 30 colli sono stati acquistati dalla E._______ presso il suo fornitore e che gli stessi quantitativi sono poi stati venduti alla ricorrente 1. Poiché nel commercio all'ingrosso vengono venduti solo colli pieni, tali quantitativi risultano plausibili. Per detti pomodori è indicato a mano il prezzo di vendita di 3.80 franchi/kg - annotato verosimilmente dal signor F._______ - che la E._______, secondo la DGD, avrebbe invero applicato alla ricorrente 1. Di fatto, la E._______ le avrebbe dunque venduto 116 kg lordi / 110 kg netti di pomodori cherry per un prezzo totale, calcolato sul peso netto, di 418 franchi (= 110 kg netti x fr. 3.80). Come per le coste, anche per i pomodori cherry il prezzo di vendita totale nel prospetto ricavato risulta essere quasi uguale a quello nella fattura e il numero di colli importati uguale. Il prezzo di vendita unitario nella fattura è invece stato aumentato e la quantità di merce (lorda/netta) diminuita rispetto al prospetto ricavato, allo scopo di rispettare verosimilmente il contingente a disposizione della ricorrente 1. Quantità di merce lorda. Dati utilizzati per il calcolo del prezzo di vendita totale. Prezzo di vendita totale. Dati dichiarati 100 kg lordi in 30 colli 94 kg netti x fr. 4.45 = fr. 418.30 Invece di 116 kg lordiin 30 colli 110 kg netti x fr. 3.80 = fr. 418.00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16 kg lordi (= 116 kg lordi - 100 kg lordi) in più di pomodori cherry rispetto a quanto dichiarato all'importazione (100 kg lordi), eludendo in tal modo parte del dazio doganale e dell'IVA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Anche per i pomodori cherry i ricorrenti fanno valere la stessa generica argomentazione sollevata per le coste che - come visto poc'anzi - non è tuttavia in grado di inficiare le conclusioni dell'autorità inferiore, loro invece plausibili e convincenti. La ripresa fiscale operata dalla DGD per questa merce va pertanto qui confermata. g) Dichiarazione di 200 kg invece di 216 kg di pomodori carnosi. Dalla dichiarazione doganale (quietanza n. 3096476), utilizzata per lo sdo­ganamento, risulta l'importazione di 200 kg lordi / 184 kg netti di pomodori carnosi freschi contenuti in 40 colli (casse), acquistati dalla ricorrente 1 presso la E._______ (cfr. atto B-758). Tali dati risultano poi dal relativo bollettino di consegna (cfr. atto B-751). Per questo invio, agli atti non esiste un'ordinazione manoscritta. Tali dati trovano riscontro nella fattura n. 801440 del 15 settembre 2006 (cfr. atto B-747), utilizzata per lo sdoganamento (cfr. timbro della dogana di Stabio Confine) e presa in considerazione dalla DGD, dalla quale risulta che la E._______ ha venduto alla ricorrente 1 200 kg lordi / 184 kg netti di pomodori carnosi conting. &gt; 80 mm contenuti in 40 colli ad un prezzo di 2.50 franchi/kg, per un totale, calcolato sul peso netto, di 460 franchi (= 184 kg netti x fr. 2.50). Agli atti vi è una copia di detta fattura, senza timbro ufficiale delle dogane, con i medesimi dati (cfr. atto B-741). Anche qui, il relativo prospetto ricavato del 15 settembre 2006 della E._______ (cfr. atto B-740) - che fa riferimento alla fattura n. 801440 - mostra che 216 kg lordi / 200 kg netti pomodori carnosi conting. &gt; 80 mm contenuti in 40 colli sono stati acquistati dalla E._______ presso il suo fornitore e che gli stessi quantitativi sono poi stati venduti alla ricorrente 1. Poiché nel com­mercio all'ingrosso vengono venduti solo colli pieni, tali quantitativi risultano plausibili. Per detti pomodori è indicato a mano il prezzo di vendita di 2.30 franchi/kg - annotato verosimilmente dal signor F._______ - che la E._______, secondo la DGD, avrebbe invero applicato alla ricorrente 1. Di fatto, la E._______ le avrebbe dunque venduto 216 kg lordi / 200 kg netti di pomodori carnosi per un prezzo totale, calcolato sul peso netto, di 460 franchi (= 200 kg netti x fr. 2.30). In casu, il prezzo di vendita totale nel prospetto ricavato risulta essere uguale a quello nella fattura e il numero di colli importati uguale. Il prezzo di vendita unitario nella fattura è invece stato aumentato e la quantità di merce diminuita rispetto al prospetto ricavato, allo scopo di rispettare verosimilmente il contingente della ricorrente 1. Quantità di merce lorda. Dati utilizzati per il calcolo del prezzo di vendita totale. Prezzo di vendita totale. Dati dichiarati 200 kg lordi in 40 colli 184 kg netti x fr. 2.50 = fr. 460.00 Invece di 216 kg lordiin 40 colli 200 kg netti x fr. 2.30 = fr. 460.00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16 kg lordi (= 216 kg lordi - 200 kg lordi) in più di pomodori carnosi rispetto a quanto dichiarato all'importazione (200 kg lordi), eluden­do in tal modo parte del dazio doganale e dell'IVA all'importazione. Anche per i pomodori carnosi i ricorrenti fanno valere la stessa generica argomentazione sollevata per le coste che - come visto poc'anzi - non è tuttavia in grado di inficiare le conclusioni dell'autorità inferiore, loro invece plausibili e convincenti. La ripresa fiscale operata dalla DGD per questa merce va pertanto qui confermata. · Caso n. 35 Dati dell'importazione: Ufficio doganale: Stabio confine Data d'importazione: 19.09.2006 Quietanza n.: 3172175 Documenti giustificativi: atto 32.3.8 del dossier [...] (ex [...]), classificatore Tuttifrutti 3, separatore 8 (cfr. atti B-760 segg.) N. di tariffa Designazione Massa lorda kg Aliquota fr. Dazio fr. Valorefr. Dichiarato atto B-765 atto B-768 atto B-769 0702.0011 Pomodori cherry 98</w:t>
      </w:r>
    </w:p>
    <w:p>
      <w:r>
        <w:rPr>
          <w:b/>
        </w:rPr>
        <w:t>E. 25.00</w:t>
      </w:r>
    </w:p>
    <w:p>
      <w:r>
        <w:t>780.00 0702.0099 Pomodori ramati, ADFC 10 264.00 26.40 0.00 Fatti contestati: a) dichiarazione di 100 kg invece di 116 kg di pomodori cherry. b) dichiarazione di 500 kg invece di 510 kg di pomodori ramati. Differenza di dazio: 143.35 0.00 Differenza IVA: fr. 143.35 x 2.9% = fr. 3.40 a) Dichiarazione di 100 kg invece di 116 kg di pomodori cherry. Per l'invio n. 53, agli atti sono presenti due dichiarazioni doganali (entram­be con il numero di quietanza n. 13086608). Dalla prima, datata 23 agosto 2007 (cfr. atto B-1249), risulta l'importazione di 100 kg lordi / 97.4 kg netti di pomodori « cherry » a grappolo freschi contenuti in 13 colli (cartoni) acquistati dalla ricorrente 1 presso la E._______. Tali dati risultano altresì dalla seconda dichiarazione, anch'essa datata 23 agosto 2007, su cui è presen­te la dicitura « correzione », sicché la stessa non è altro che la correzione della prima (cfr. atti B-1235 e B-1236; le correzioni non si riferiscono alle posizioni qui discusse). Tali dati emergono poi dai relativi bollettini di consegna (cfr. atti B-1227, B-1228 e B-1253). Sull'estratto dell'ordinazione manoscritta dal signor F._______, per conto della E._______, risulta la dicitura 100 a fianco della scritta « cherry » ciò che significa - per l'autorità inferiore - che la ricorrente 1 aveva a disposizione o voleva utilizzare all'importazione un quantitativo di kg lordi ADC (cfr. atto B-1215). Tali dati trovano riscontro nella fattura n. 801065 del 23 agosto 2007 (cfr. atto B-1225), utilizzata per lo sdoganamento (cfr. timbro della dogana di Stabio Confine) e considerata dalla DGD, dalla quale risulta che la E._______ ha venduto alla ricorrente 1 100 kg lordi / 97.4 kg netti di pomodor. datt. cherry cilieg. contingente contenuti in 13 colli ad un prezzo di 5.92 franchi/kg, per un totale, calcolato sul peso netto, di 576.61 franchi (= 97.4 kg netti x fr. 5.92). In questo caso, il prezzo di vendita unitario non è stato arrotondato di 5 centesimi. Agli atti vi sono poi quattro copie di detta fattura, sprovviste del timbro doganale e con i medesimi dati (cfr. atti B-1218, B-1219, B-1220 e B-1245). Per questo invio, agli atti sono presenti due prospetti ricavato della E._______, entrambi datati 23 agosto 2007, facenti riferimento alla fattura n. 801065 e indicanti i medesimi quantitativi per le merci oggetto della ripresa fiscale dell'autorità inferiore: il primo emesso alle ore 11:52:03 (cfr. atto B-1216) su cui sono stati aggiunti a mano i prezzi di vendita alla destra delle merci; il secondo alle ore 11:58:22 (cfr. atto B-1217), su quale - oltre ad indicare alcuni prezzi a mano alla destra delle merci - sono stati integrati nella colonna « Pr.Unit » i prezzi di vendita indicati a mano nel primo prospetto ricavato. In definitiva, per le merci oggetto della ripresa fiscale - in casu, pomodori cherry e pomodori ramati - della DGD, il prezzo di vendita unita­rio indicato a mano nel prospetto ricavato B-1216 è lo stesso che è stato integrato nella colonna « Pr.Unit » nel prospetto ricavato B-1217. Ciò pre­messo, la DGD si è fondata sull'atto B-1216, dal quale risulta che la E._______ ha acquistato presso il suo fornitore 116 kg lordi / 110.8 kg netti di pomodor. datt. cherry cilieg. contingente contenuti in 13 colli, che poi ha rivenduto alla ricorrente 1. Poiché nel commercio all'ingrosso vengono venduti solo colli pieni, anche qui detti quantitativi risultano plausibili. Per questa merce è indicato a mano il prezzo di vendita di 5.20 franchi/kg - annotato verosi­milmente dal signor F._______ - che la E._______, secondo la DGD, avrebbe invero applicato alla ricorrente 1. Di fatto, la E._______ le avrebbe dunque ven­duto 116 kg lordi / 110.8 kg netti di pomodori cherry per un prezzo totale, calcolato sul peso netto, di 576.16 franchi (= 110.8 kg netti x fr. 5.20). In casu, il prezzo di vendita totale dedotto dal prospetto ricavato risulta essere molto simile a quello nella fattura e il numero di colli uguale, mentre la quantità di merce (lorda/netta) e il prezzo di vendita unitario differiscono. Per poter mantenere simile il prezzo di vendita totale nei due casi - rispet­tando verosimilmente il contingente della ricorrente 1 (cfr. in proposito invio n. 3) - il prezzo di vendita unitario è stato aumentato e la quantità di merce venduta diminuita nella fattura, rispetto al prospetto ricavato. Quantità di merce lorda Dati utilizzati per il calcolo del prezzo di vendita totale. Prezzo di vendita totale Dati dichiarati 100 kg lordi in 13 colli 97.4 kg netti x fr. 5.92 = fr. 576.61 Invece di 116 kg lordiin 13 colli 110.8 kg netti x fr. 5.20 = fr. 576.16 Come visto, il prezzo di vendita unitario non è poi stato arrotondato a 5 centesimi, ciò che costituisce un ulteriore elemento a comprova che le modifiche apportate alla predetta fattura siano state eseguite con l'intento di far figurare un quantitativo minore rispetto a quanto realmente importato, per eludere parte dei tributi all'importazione (cfr. consid. 3.4.2.3 del presen­te giudizio). Si deve dunque ritenere che la ricorrente 1 ha invero acquistato 16 kg lordi (= 116 kg lordi - 100 kg lordi) in più di pomodori cherry rispetto a quanto dichiarato all'importazione (100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27). Non avendo mai controllato i quantitativi alla consegna della merce, essi non possono in ogni caso escludere di aver ricevuto 116 kg lordi anziché i 100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b) Dichiarazione di 500 kg invece di 510 kg di pomodori ramati. Come per i pomodori cherry anche qui dalle due versioni della dichiara­zione doganale agli atti (cfr. atti B-1239, B-1240 e B-1247), come pure dai due rispettivi bollettini di consegna (cfr. atti B-1229, B-1230 e B-1252), risulta l'importazione di 500 kg lordi / 484 kg netti di pomodori altri freschi contenuti in 64 colli (cartoni) acquistati dalla ricorrente 1 presso la E._______. Sull'estratto dell'ordinazione manoscritta dal signor F._______ risulta la dici­tura 500 a fianco della scritta « ramato » ciò che significa - per la DGD - che la ricorrente 1 aveva a disposizione o voleva utilizzare all'importazione un quantitativo di 500 kg lordi ADC (cfr. atto B-1215). Tali dati trovano riscontro nella fattura n. 801065 del 23 agosto 2007 (cfr. atto B-1225), utilizzata per lo sdoganamento (cfr. timbro della dogana di Stabio Confine) e considerata dalla DGD, dalla quale risulta che la E._______ ha venduto alla ricorrente 1 500 kg lordi / 484 kg netti di pomodori ramati contingent. contenuti in 64 colli ad un prezzo di 1.60 franchi/kg, per un totale, calcolato sul peso netto, di 774.40 franchi (= 484 kg netti x fr. 1.60). Agli atti vi sono poi quattro copie di detta fattura, senza timbro doganale e con i medesimi dati (cfr. atti B-1218, B-1219, B-1220 e B-1245). Dal prospetto ricavato su cui si è fondata la DGD (cfr. B-1216 e quanto indicato per i pomodori cherry) risulta che la E._______ ha acquistato presso il suo fornitore 510 kg lordi / 483.1 kg netti di pomodori ramati contingent. contenuti in 64 colli, che poi ha rivenduto alla ricorrente 1. Poiché nel commercio all'ingrosso vengono venduti solo colli pieni, anche qui detti quantitativi risultano plausibili. Per questa merce è indicato a mano il prezzo di vendita di 1.60 franchi/kg - annotato verosimilmente dal signor F._______ - che la E._______, secondo la DGD, avrebbe invero applicato alla ricorrente 1. Di fatto, la E._______ le avrebbe dunque venduto 510 kg lordi / 483.1 kg netti di pomodori ramati per un prezzo totale, calcolato sul peso netto, di 772.96 franchi (= 483.1 kg netti x fr. 1.60). In casu, il prezzo di vendita totale dedotto dal prospetto ricavato risulta essere simile a quello nella fattura e quello unitario, come pure il numero di colli, uguale, mentre la quantità di merce (lorda/netta) differisce. Per poter mantenere simile il prezzo di vendita totale - rispettando verosimil­mente il contingente della ricorrente 1 (cfr. in proposito invio n. 3) - il prezzo di vendita unitario è stato aumentato e la quantità di merce lorda venduta diminuita nella fattura, rispetto al prospetto ricavato. Quantità di merce lorda Dati utilizzati per il calcolo del prezzo di vendita totale. Prezzo di vendita totale Dati dichiarati 500 kg lordi in 64 colli 484.0 kg netti x fr. 1.60 = fr. 774.40 Invece di 510 kg lordiin 64 colli 483.1 kg netti x fr. 1.60 = fr. 772.96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10 kg lordi (= 510 kg lordi - 500 kg lordi) in più di pomodori ramati rispetto a quanto dichiarato all'importazione (500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i pomodori ramati i ricorrenti fanno valere la stessa generica argomen­tazione sollevata per i pomodori cherry che - come visto - non è tuttavia in grado di inficiare le conclusioni della DGD, loro invece plausibili e con­vincenti. La ripresa fiscale operata dalla DGD va pertanto qui confermata. · Caso n. 54 Dati dell'importazione: Ufficio doganale: Stabio confine Data d'importazione: 27.08.2007 Quietanza n.: 13169260 Documenti giustificativi: atto 32.4.13 del dossier [...] (ex [...]), classificatore Tuttifrutti 4, separatore 13 (cfr. atti B-1254 segg.) N. di tariffa Designazione Massa lorda kg Aliquota fr. Dazio fr. Valorefr. Dichiarato atto B-1262 atto B-1272 atto B-1275 atto B-1274 0705.2911 Scarola 150</w:t>
      </w:r>
    </w:p>
    <w:p>
      <w:r>
        <w:rPr>
          <w:b/>
        </w:rPr>
        <w:t>E. 26</w:t>
      </w:r>
    </w:p>
    <w:p>
      <w:r>
        <w:t>731.00 190.05 0.00 0705.2941 Radicchio rosso, ADC 300</w:t>
      </w:r>
    </w:p>
    <w:p>
      <w:r>
        <w:rPr>
          <w:b/>
        </w:rPr>
        <w:t>E. 26.5</w:t>
      </w:r>
    </w:p>
    <w:p>
      <w:r>
        <w:t>kg lordiin 5 colli 25 kg netti x EUR 1.20 = EUR 30.00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5.5 kg lordi (= 26.5 kg lordi - 21 kg lordi) in più di broccoletti - e non solo 5 kg indicati erroneamente dalla DGD - rispetto a quanto dichia­rato all'importazione (21 kg lordi), eludendo in tal modo parte dei tributi all'importazione.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36 seg.). Non avendo mai controllato i quantitativi alla consegna della merce, essi non possono in ogni caso escludere di aver ricevuto 26.5 kg lordi anziché i 21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 DGD a sostegno di tale conclusione appare non solo plausibile, ma anche convincente. Detto ciò, la ripresa fiscale operata dalla DGD va tuttavia corretta, così come indicato in rosso dallo scrivente Tribunale nella tabella acclusa per questo invio, tenendo conto del fatto che sono 5.5 kg lordi a non essere stati dichiarati all'importazione (e non soltanto 5 kg lordi indicati dalla DGD). · Caso n. 79 Dati dell'importazione: Ufficio doganale: Stabio confine Data d'importazione: 03.06.2008 Quietanza n.: 22263839 Documenti giustificativi: atto 32.6.13 del dossier [...] (ex [...]), classificatore Tuttifrutti 6, separatore 13 (cfr. atti B-1796 segg.) N. di tariffa Designazione Massa lorda kg Aliquota fr. Dazio fr. Valorefr. Dichiarato atto B-1802 atto B-1820 0702.0091 Pomodori ramati 20</w:t>
      </w:r>
    </w:p>
    <w:p>
      <w:r>
        <w:rPr>
          <w:b/>
        </w:rPr>
        <w:t>E. 30</w:t>
      </w:r>
    </w:p>
    <w:p>
      <w:r>
        <w:t>kg lordi in 5 colli 26 kg netti x fr. 2.90 = fr. 75.40 Invece di</w:t>
      </w:r>
    </w:p>
    <w:p>
      <w:r>
        <w:rPr>
          <w:b/>
        </w:rPr>
        <w:t>E. 30.00</w:t>
      </w:r>
    </w:p>
    <w:p>
      <w:r>
        <w:t>440.00 0709.4019 Sedano verde, ADFC 15 5 226.00 226.00 33.90 11.30 0.00 0.00 Fatti contestati: dichiarazione di 300 kg invece di 305 kg di sedano verde. Differenza di dazio: 33.90 11.30 0.00 Differenza IVA: fr. 11.30 x 2.4% = fr. 0.30 Dalla dichiarazione doganale (quietanza n. 23649701), utilizzata per lo sdoganamento, risulta l'importazione di 300 kg lordi / 289.8 kg netti di sedano verde a coste contenuti in 41 colli (cartoni), acquistati dalla ricor­rente 1 presso la E._______ (cfr. atto B-1969). Lo stesso risulta dal relativo bollettino di consegna (cfr. atto B-1965). Sull'estratto dell'ordinazione manoscritta dal signor F._______, risulta la dicitura 300 a fianco della scritta « sedano » ciò che significa - per l'autorità inferiore - che la ricorrente 1 aveva a disposizione o voleva utilizzare all'importazione un quantitativo di 300 kg lordi ADC (cfr. atto B-1952). Dalla fattura n. 800847 del 15 luglio 2008 (cfr. atto B-1960), utilizzata per lo sdoganamento (cfr. timbro della dogana di Stabio Confine) e considerata dalla DGD, risulta invece che la E._______ ha venduto alla ricorrente 1 300 kg lordi / 289.8 kg netti di sedano verde contingentato contenuti in 41 colli ad un prezzo di 0.90 euro/kg, per un totale, calcolato sul peso netto, di 260.82 euro (= 289.8 kg netti x EUR 0.90). Agli atti vi sono poi quattro copie di detta fattura, senza il timbro doganale e con i medesimi dati (cfr. atti B-1954, B-1955, B-1961 e B-1962). Come per l'invio n. 2, anche per l'invio n. 86 il relativo prospetto ricavato del 15 luglio 2008 della E._______ (cfr. atto B-1953), che fa riferimento alla fattura n. 800834, mostra che 305 kg lordi / 288.6 kg netti di sedano verde contingentato contenuti in 41 colli sono stati acquistati dalla E._______ presso il suo fornitore e poi venduti alla ricorrente 1. Nel commercio all'ingrosso vengono venduti solo colli pieni, sicché tali quantitativi risultano plausibili. Per questa merce è indicato a mano il prezzo di vendita di 0.90 euro/kg (in euro come nella fattura) - annotato verosimilmente dal signor F._______ - che la E._______, secondo la DGD, avrebbe invero applicato alla ricorrente 1. Di fatto, la E._______ le avrebbe dunque venduto 305 kg lordi / 288.6 kg netti di sedano verde per un prezzo totale, calcolato sul peso netto, di 259.74 euro (= 288.6 kg netti x EUR 0.90). In casu, il prezzo di vendita totale dedotto dal prospetto ricavato risulta essere molto simile a quello nella fattura e il prezzo di vendita unitario e il numero di colli uguali, mentre la quantità di merce (lorda/netta) è diversa. Per poter mantenere simile il prezzo di vendita totale nei due casi e soprat­tutto rispettare verosimilmente il contingente della ricorrente 1 (cfr. in pro­posito invio n. 3), nella fattura la quantità di merce lorda è stata diminuita, mentre quella netta è stata aumentata, rispetto al prospetto ricavato. Non vi può essere poi una differenza di 5 kg nel peso lordo e una differenza di soli 1.2 kg nel peso netto, allorquando il numero di colli rimane uguale. Quantità di merce lorda. Dati utilizzati per il calcolo del prezzo di vendita totale. Prezzo di vendita totale Dati dichiarati 300 kg lordi in 41 colli 289.8 kg netti x EUR 0.90 = EUR 260.82 Invece di 305 kg lordiin 41 colli 288.6 kg netti x EUR 0.90 = EUR 259.74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5 kg lordi (= 305 kg lordi - 300 kg lordi) in più di sedano verde - e non 15 kg come erroneamente indicato dalla DGD - rispetto a quanto dichiarato all'importazione (300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40). Non avendo mai controllato i quantitativi alla consegna della merce, essi non possono in ogni caso escludere di aver ricevuto 305 kg lordi anziché i 300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Detto ciò, la ripresa fiscale operata dalla DGD va tuttavia corretta, così come indicato in rosso dallo scrivente Tribunale nella tabella acclusa per questo invio, tenendo conto del fatto che sono 5 kg lordi a non essere stati dichiarati all'importazione (e non 15 kg lordi indicati dalla DGD). · Caso n. 87 Dati dell'importazione: Ufficio doganale: Stabio confine Data d'importazione: 24.07.2008 Quietanza n.: 23958294 Documenti giustificativi: atto 32.7.6 del dossier [...] (ex [...]), classificatore Tuttifrutti 7, separatore 6 (cfr. atti B-1971 segg.) N. di tariffa Designazione Massa lorda kg Aliquota fr. Dazio fr. Valorefr. Dichiarato atto B-1977 atto B-1988 0702.0011 Pomodori cherry 46</w:t>
      </w:r>
    </w:p>
    <w:p>
      <w:r>
        <w:rPr>
          <w:b/>
        </w:rPr>
        <w:t>E. 30.8</w:t>
      </w:r>
    </w:p>
    <w:p>
      <w:r>
        <w:t>kg netti x EUR 2.13 = EUR 65.60 Invece di</w:t>
      </w:r>
    </w:p>
    <w:p>
      <w:r>
        <w:rPr>
          <w:b/>
        </w:rPr>
        <w:t>E. 33</w:t>
      </w:r>
    </w:p>
    <w:p>
      <w:r>
        <w:t>kg lordiin 5 colli 26 kg netti x fr. 2.80 = fr. 72.80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3 kg lordi (= 33 kg lordi - 30 kg lordi) in più di spinaci rispetto a quanto dichiarato all'importazione (30 kg lordi), eludendo in tal modo parte dei tributi all'importazione.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30). Non avendo mai controllato i quantitativi alla consegna della merce, essi non possono in ogni caso escludere di aver ricevuto 33 kg lordi anziché i 30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b) Dichiarazione di 200 kg invece di 220 kg di cavoli verze. Dalla dichiarazione doganale (quietanza n. 14089470), utilizzata per lo sdoganamento, risulta l'importazione di 200 kg lordi / 184 kg netti di cavoli verze di Milano freschi contenuti in 20 colli (cartoni), acquistati dalla ricorrente 1 presso la E._______ (cfr. atto B-1423). Tali dati risultano altresì dal relativo bollettino di consegna (cfr. atto B-1418). Per questo invio manca l'estratto della comanda manoscritta. Tali dati trovano riscontro nella fattura n. 801180 del 25 settembre 2007 (cfr. atto B-1414), utilizzata per lo sdoganamento (cfr. timbro della dogana di Stabio Confine) e considerata dalla DGD, dalla quale risulta che la E._______ ha venduto alla ricorrente 1 200 kg lordi / 184 kg netti di cavoli Milano conting. cat. 2 contenuti in 20 colli ad un prezzo di 1.42 franchi/kg, per un totale, calcolato sul peso netto, di 261.28 franchi (= 184 kg netti x fr. 1.42). Per questa merce, il prezzo di vendita unitario non è stato arrotondato di 5 centesimi. Anche qui, il relativo prospetto ricavato del 25 settembre 2007 della E._______ (cfr. atto B-1409) - che fa riferimento alla fattura n. 801180 - mostra che 220 kg lordi / 200 kg netti di cavoli Milano conting. cat. 2 contenuti in 20 colli sono stati acquistati dalla E._______ presso il suo fornitore e poi venduti alla ricorrente 1. Nel commercio all'ingrosso vengono venduti solo colli pieni, sicché tali quantitativi risultano plausibili. Per questa merce è indicato a mano il prezzo di vendita di 1.20 franchi/kg - annotato verosimilmente dal signor F._______ - che la E._______, secondo la DGD, avrebbe invero applicato alla ricorrente 1. Di fatto, la E._______ le avrebbe dunque venduto 220 kg lordi / 200 kg netti di cavoli verze per un prezzo totale, calcolato sul peso netto, di 240 franchi (= 200 kg netti x fr. 1.20). In casu, solo il numero di colli e il tipo di merce sono rimasti uguali, mentre la quantità (lorda/netta) e il prezzo di vendita unitario/totale indicati nel prospetto ricavato risultano diversi da quelli nella fattura. Per poter verosi­milmente rispettare il contingente della ricorrente 1, nella fattura la quantità di merce è stata diminuita rispetto al prospetto ricavato. Tenuto conto del « modus operandi » descritto dalle dogane,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anche se esiste una differenza importante tra i prezzi di vendita totali. Un altro elemento di prova è il prezzo sulla fattura di 1.42 franchi/kg, ovvero un prezzo non arrotondato a 5 centesimi; è infatti già stato constatato più volte in questa sentenza che i prezzi non arrotondati sono stati manipolati. Si deve dunque ritenere che la ricorrente 1 ha invero acquistato 20 kg lordi (= 220 kg lordi - 200 kg lordi) in più di cavoli verze rispetto a quanto dichiarato all'importazione (200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i cavoli verze i ricorrenti fanno valere la stessa generica argomen­tazione sollevata per gli spinaci che - come visto - non è tuttavia in grado di inficiare le conclusioni della DGD, loro invece plausibili e convincenti. Detto ciò, la ripresa fiscale operata dalla DGD va tuttavia corretta, così come indicato in rosso dallo scrivente Tribunale nella tabella riassuntiva acclusa per questo invio, segnatamente tenendo conto del fatto che solo 20 kg lordi non sono stati dichiarati all'importazione (e non 220 kg lordi indicati dalla DGD). c) Dichiarazione di 100 kg invece di 129.5 kg di lattuga iceberg. Dalla dichiarazione doganale (quietanza n. 14089470), utilizzata per lo sdoganamento, risulta l'importazione di 100 kg lordi / 93.7 kg netti di lattuga iceberg senza corona fresca contenuti in 21 colli (cartoni), acquistati dalla ricorrente 1 presso la E._______ (cfr. atto B-1428). Tali dati risultano altresì dal relativo bollettino di consegna (cfr. atto B-1419). Per questo invio manca l'estratto della comanda manoscritta. Tali dati trovano riscontro nella fattura n. 801180 del 25 settembre 2007 (cfr. atto B-1414), utilizzata per lo sdoganamento (cfr. timbro della dogana di Stabio Confine) e considerata dalla DGD, dalla quale risulta che la E._______ ha venduto alla ricorrente 1 100 kg lordi / 93.7 kg netti di ins. iceberg senza corona conting. contenuti in 21 colli ad un prezzo di 2.16 franchi/kg, per un totale, calcolato sul peso netto, di 202.39 franchi (= 93.7 kg netti x fr. 2.16). Per questa merce, il prezzo di vendita unitario non è stato arrotondato di 5 centesimi. Anche qui, il relativo prospetto ricavato del 25 settembre 2007 della E._______ (cfr. atto B-1409) - che fa riferimento alla fattura n. 801180 - mostra che 129.5 kg lordi / 119 kg netti di ins. iceberg senza corona conting. contenuti in 21 colli sono stati acquistati dalla E._______ presso il suo fornitore e poi venduti alla ricorrente 1. Nel commercio all'ingrosso vengono venduti solo colli pieni, sicché tali quantitativi risultano plausibili. Per questa merce è indicato a mano il prezzo di vendita di 1.60 franchi/kg - annotato verosimilmente dal signor F._______ - che la E._______, secondo la DGD, avrebbe invero applicato alla ricorrente 1. Di fatto, la E._______ le avrebbe dunque venduto 129.5 kg lordi / 119 kg netti di iceberg per un prezzo totale, calcolato sul peso netto, di 190.50 franchi (= 119 kg netti x fr. 1.60). La diversa designazione della merce importata quale « insalata » o « lattuga » iceberg nei documenti analizzati poc'anzi è ininfluenze ai fini del giudizio, nella misura in cui la lattuga è un tipo di insalata (nome generico). Di fatto, è l'indicazione « iceberg » ad essere determinante. Ciò precisato, Come per i cavoli verze, anche per l'iceberg solo il numero di colli e il tipo di merce sono rimasti uguali, mentre la quantità (lorda/netta) e il prezzo di vendita unitario/totale indicati nel prospetto ricavato risultano diversi da quelli nella fattura. Per poter verosimilmente rispettare il contingente della ricorrente 1, nella fattura la quantità di merce è stata diminuita rispetto al prospetto ricavato. Tenuto conto del « modus operandi » descritto dalle dogane,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anche se esiste una differenza importante tra i prezzi di vendita totali. Si deve dunque ritenere che la ricorrente 1 ha invero acquistato 29.5 kg lordi (= 129.5 kg lordi - 100 kg lordi) in più di iceberg rispetto a quanto dichiarato all'importazione (100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l'iceberg i ricorrenti fanno valere la stessa generica argomentazione sollevata per gli spinaci che - come visto - non è tuttavia in grado di inficiare le conclusioni della DGD, loro invece plausibili e convincenti. La ripresa fiscale operata dalla DGD - tenuto conto delle correzioni indicate in rosso dallo scrivente Tribunale nella tabella riassuntiva acclusa per questo invio - va pertanto qui confermata. d) Dichiarazione di 200 kg invece di 223 kg di zucchine. Dalla dichiarazione doganale (quietanza n. 14089470), utilizzata per lo sdoganamento, risulta l'importazione di 200 kg lordi / 190 kg netti di zucchine fresche contenuti in 20 colli (cartoni), acquistati dalla ricorrente 1 presso la E._______ (cfr. atto B-1429). Tali dati risultano altresì dal relativo bollettino di consegna (cfr. atto B-1420). Per questo invio manca l'estratto della comanda manoscritta. Tali dati trovano riscontro nella fattura n. 801180 del 25 settembre 2007 (cfr. atto B-1414), utilizzata per lo sdoganamento (cfr. timbro della dogana di Stabio Confine) e considerata dalla DGD, dalla quale risulta che la E._______ ha venduto alla ricorrente 1 200 kg lordi / 190 kg netti di zucchine conting. contenuti in 20 colli contenuti ad un prezzo di 2.53 franchi/kg, per un totale, calcolato sul peso netto, di 480.70 franchi (= 190 kg netti x fr. 2.53). Per questa merce, il prezzo di vendita unitario non è stato arrotondato di 5 centesimi. Anche qui, il relativo prospetto ricavato del 25 settembre 2007 della E._______ (cfr. atto B-1409) - che fa riferimento alla fattura n. 801180 - mostra che 223 kg lordi / 209 kg netti di zucchine conting. contenuti in 20 colli sono stati acquistati dalla E._______ presso il suo fornitore e poi venduti alla ricorrente 1. Nel commercio all'ingrosso vengono venduti solo colli pieni, sicché tali quantitativi risultano plausibili. Per questa merce è indicato a mano il prezzo di vendita di 2.20 franchi/kg - annotato verosimilmente dal signor F._______ - che la E._______, secondo la DGD, avrebbe invero applicato alla ricorrente 1. Di fatto, la E._______ le avrebbe dunque venduto 223 kg lordi / 209 kg netti di zucchine per un prezzo totale, calcolato sul peso netto, di 459.80 franchi (= 209 kg netti x fr. 2.20). Come per i cavoli verze, anche per le zucchine solo il numero di colli e il tipo di merce sono rimasti uguali, mentre la quantità (lorda/netta) e il prezzo di vendita unitario/totale indicati nel prospetto ricavato risultano diversi da quelli nella fattura. Per poter verosimilmente rispettare il contingente della ricorrente 1, nella fattura la quantità di merce è stata diminuita rispetto al prospetto ricavato. Tenuto conto del « modus operandi » descritto dalle do­gane,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anche se esiste una differenza importante tra i prezzi di vendita totali. Si deve dunque ritenere che la ricorrente 1 ha invero acqui­stato 23 kg lordi (= 223 kg lordi - 200 kg lordi) in più di zucchine rispetto a quanto dichiarato all'importazione (200 kg lordi), eludendo in tal modo parte dei tributi all'importazione. Anche in questo caso il prezzo di vendita totale dichiarato nella fattura è poi maggiore rispetto a quello convenuto inizialmente tra le parti e risultante dal prospetto ricavato. Detto elemento - come per l'invio n. 2 - non è tuttavia rilevante né per il calcolo del dazio, né per il calcolo dell'IVA. Per l'iceberg i ricorrenti fanno valere la stessa generica argomentazione sollevata per gli spinaci che - come visto - non è tuttavia in grado di inficiare le conclusioni della DGD, loro invece plausibili e convincenti. La ripresa fiscale operata dalla DGD va pertanto qui confermata. · Caso n. 61 Dati dell'importazione: Ufficio doganale: Stabio confine Data d'importazione: 04.10.2007 Quietanza n.: 14274039 Documenti giustificativi: atto 32.5.6 del dossier [...] (ex [...]), classificatore Tuttifrutti 5, separatore 6 (cfr. atti B-1430 segg.) N. di tariffa Designazione Massa lorda kg Aliquota fr. Dazio fr. Valorefr. Dichiarato atto B-1439 atto B-1445 0704.9041 Verze 396</w:t>
      </w:r>
    </w:p>
    <w:p>
      <w:r>
        <w:rPr>
          <w:b/>
        </w:rPr>
        <w:t>E. 38</w:t>
      </w:r>
    </w:p>
    <w:p>
      <w:r>
        <w:t>kg lordiin 6 colli 36.5 kg netti x EUR 1.80 = EUR 65.70 Tutti gli elementi che precedono costituiscono dei seri indizi (cfr. con­sid. 3.4.2.3 del presente giudizio) che le modifiche apportate alla predetta fattura siano state eseguite con l'intento di far figurare un quantitativo minore rispetto a quanto realmente importato, per eludere parte dei tributi all'importazione. Si deve dunque ritenere che la ricorrente 1 ha invero acquistato 6 kg lordi (= 38 kg lordi - 32 kg lordi) in più di insalata scarola rispetto a quanto dichiarato all'importazione (32 kg lordi), eludendo in tal modo parte dei tributi all'importazione. Per l'insalata scarola i ricorrenti fanno valere la stessa generica argomen­tazione sollevata per i broccoletti che - come visto - non è tuttavia in grado di inficiare le conclusioni della DGD, loro invece plausibili e convincenti, sicché la relativa ripresa fiscale da lei operata per i dazi doganali va qui confermata. La ripresa fiscale concernente l'IVA va invece corretta (errore di calcolo), così come indicato in rosso dallo scrivente Tribunale nella tabella riassuntiva acclusa per questo invio. · Caso n. 77 Dati dell'importazione: Ufficio doganale: Stabio confine Data d'importazione: 27.05.2008 Quietanza n.: 22024333 Documenti giustificativi: atto 32.6.11 del dossier [...] (ex [...]), classificatore Tuttifrutti 6, separatore 11 (cfr. atti B-1758 segg.) N. di tariffa Designazione Massa lorda kg Aliquota fr. Dazio fr. Valorefr. Dichiarato atto B-1773 0709.9051 Zucchine 570 10.00 57.00 1'450.00 Invece di atto B-1760 atto B-1766 0709.9051 Zucchine, ADC 570 10.00 57.00 1'450.00 0709.9059 Zucchine, ADFC 220 209.00 459.80 0.00 Fatti contestati: dichiarazione di 570 kg invece di 790 kg di zucchine. Differenza di dazio: 459.80 0.00 Differenza IVA: fr. 459.80 x 2.4% = fr. 11.00 Dalla dichiarazione doganale (quietanza n. 22024333), utilizzata per lo sdoganamento, risulta l'importazione di 570 kg lordi / 538 kg netti di zucchi­ne fresche contenuti in 84 colli (cartoni), acquistati dalla ricorrente 1 presso la E._______ (cfr. atto B-1773). Lo stesso risulta dal relativo bollettino di conse­gna (cfr. atto B-1769). Sull'estratto dell'ordinazione manoscritta dal signor F._______, per conto della E._______, risultano le diciture 375 e 195 a fianco delle due scritte « zucchine » ciò che verosimilmente significa che la ricorrente 1 aveva a disposizione o voleva utilizzare all'importazione un quantitativo totale di 570 kg lordi ADC (cfr. atto B-1759). Tali dati trovano riscontro nella fattura n. 800647 del 27 maggio 2008 (cfr. atto B-1766), utilizzata per lo sdoganamento (cfr. timbro della dogana di Stabio Confine) e considerata dalla DGD, dalla quale risulta che la E._______ ha venduto alla ricorrente 1 570 kg lordi / 538 kg netti di zucchine contingente contenuti in 84 colli, suddivisi in due quantitativi: 375 kg lordi / 353 kg netti (44 colli) ad un prezzo di 1.42 euro/kg, per un totale, calcolato sul peso netto, di 501.26 euro (= 353 kg netti x EUR 1.42); 195 kg lordi / 185 kg netti (40 colli) ad un prezzo di 2 euro/kg, per un totale, cal­colato sul peso netto, di 370 euro (= 185 kg netti x EUR 2). Il prezzo di vendita totale ammonta dunque a 871.26 euro. Agli atti vi è una copia di detta fattura, senza il timbro doganale e con i medesimi dati (cfr. atto B-1761). Come per l'invio n. 2, anche per l'invio n. 77 il relativo prospetto ricavato del 27 maggio 2008 della E._______ (cfr. atto B-1760) - che fa riferimento alla fattura n. 800647 - mostra che 790 kg lordi / 764.6 kg netti di zucchine contingente contenuti in 84 colli - contenuti in due quantitativi: 400 kg lordi / 384.6 kg netti (44 colli) e 390 kg lordi / 380 kg netti (40 colli) - sono stati acquistati dalla E._______ presso il suo fornitore e che gli stessi quantitativi sono poi stati venduti alla ricorrente 1. Nel commercio all'ingrosso vengono venduti solo colli pieni, sicché tali quantitativi risultano plausibili. Per questa merce è poi indicato a mano il prezzo di vendita di 1.30 euro/kg (in euro come nella fattura) - annotato verosimilmente dal signor F._______ - che la E._______, secondo la DGD, avrebbe invero applicato alla ricorrente 1. Di fatto, la E._______ le avrebbe dunque venduto 790 kg lordi / 764.6 kg netti di zucchine per un prezzo totale, calcolato sul peso netto, di 993.58 euro (= 764.6 kg netti x EUR 1.30). In casu, solo il numero di colli è rimasto uguale sia nella fattura che nel prospetto ricavato, mentre il prezzo di vendita unitario/totale e la quantità di merce (lorda/netta) differiscono chiaramente. Per poter rispettare vero­similmente il contingente a disposizione della ricorrente 1 (cfr. in proposito invio n. 3), la quantità di merce venduta è stata diminuita nella fattura, rispetto al prospetto ricavato. Tutti gli elementi che precedono costituiscono dei seri indizi (cfr. consid. 3.4.2.3 del presente giudizio) a pensare che le modifiche apportate alla predetta fattura siano state eseguite con l'intento di far figurare un quantitativo minore rispetto a quanto realmente importato, per eludere parte dei tributi all'importazione, anche se c'è una differenza considerabile tra i due prezzi di vendita totali. Si deve dunque ritenere che la ricorrente 1 ha invero acquistato 220 kg lordi (= 790 kg lordi - 570 kg lordi) in più di zucchine rispetto a quanto dichiarato all'importazione (570 kg lordi), eludendo in tal modo parte dei tributi all'importazione. Come per l'invio n. 2, i ricorrenti si sono limitati a contestare tale conclu­sione, indicando di aver ricevuto solo quanto a loro fatturato, senza tuttavia pronunciarsi né sulle differenze di prezzo e di quantità rilevati nei vari docu­menti, né sul perché tale invio non rientrerebbe nel « modus operandi » descritto dalle dogane (cfr. osservazioni complementari del 14 dicembre 2015, pag. 36). Non avendo mai controllato i quantitativi alla consegna della merce, essi non possono in ogni caso escludere di aver ricevuto 790 kg lordi anziché i 570 kg lordi dichiarati all'importazione (cfr. in proposito invio n. 2). La loro buona fede non è poi determinante, gli stessi essendo in ogni caso tenuti a pagare i tributi non ancora versati al momento dell'importazione ex art. 12 DPA (cfr. in proposito invio n. 2). I loro argo­menti non permettono pertanto di discostarsi dalle conclusioni della DGD. Visto quanto precede, l'argomentazione dell'autorità inferiore a sostegno di tale conclusione appare non solo plausibile, ma anche convincente, sicché la relativa ripresa fiscale da lei operata va qui confermata. · Caso n. 78 Dati dell'importazione: Ufficio doganale: Stabio confine Data d'importazione: 29.05.2008 Quietanza n.: 22118756 Documenti giustificativi: atto 32.6.12 del dossier [...] (ex [...]), classificatore Tuttifrutti 6, separatore 12 (cfr. atti B-1774 segg.) N. di tariffa Designazione Massa lorda kg Aliquota fr. Dazio fr. Valorefr. Dichiarato atto B-1782 atto B-1785 0704.9051 Broccoletti 21 10.00</w:t>
      </w:r>
    </w:p>
    <w:p>
      <w:r>
        <w:rPr>
          <w:b/>
        </w:rPr>
        <w:t>E. 43</w:t>
      </w:r>
    </w:p>
    <w:p>
      <w:r>
        <w:t>atto 32.4.2 confermata fr. 41.25 fr. 0.95</w:t>
      </w:r>
    </w:p>
    <w:p>
      <w:r>
        <w:rPr>
          <w:b/>
        </w:rPr>
        <w:t>E. 44</w:t>
      </w:r>
    </w:p>
    <w:p>
      <w:r>
        <w:t>atto 32.4.3 corretta fr. 116.00 fr. 2.80</w:t>
      </w:r>
    </w:p>
    <w:p>
      <w:r>
        <w:rPr>
          <w:b/>
        </w:rPr>
        <w:t>E. 45</w:t>
      </w:r>
    </w:p>
    <w:p>
      <w:r>
        <w:t>atto 32.4.4 confermata fr. 262.00 fr. 6.20</w:t>
      </w:r>
    </w:p>
    <w:p>
      <w:r>
        <w:rPr>
          <w:b/>
        </w:rPr>
        <w:t>E. 45.00</w:t>
      </w:r>
    </w:p>
    <w:p>
      <w:r>
        <w:t>68 atto 32.6.2 confermata fr. 1'750.00 fr. 42.00 69 atto 32.6.3 confermata fr. 250.00 fr. 6.00 70 atto 32.6.4 confermata fr. 126.10 fr.</w:t>
      </w:r>
    </w:p>
    <w:p>
      <w:r>
        <w:rPr>
          <w:b/>
        </w:rPr>
        <w:t>E. 46</w:t>
      </w:r>
    </w:p>
    <w:p>
      <w:r>
        <w:t>atto 32.4.5 confermata fr. 107.50 fr. 2.60</w:t>
      </w:r>
    </w:p>
    <w:p>
      <w:r>
        <w:rPr>
          <w:b/>
        </w:rPr>
        <w:t>E. 47</w:t>
      </w:r>
    </w:p>
    <w:p>
      <w:r>
        <w:t>atto 32.4.6 annullata fr. 0.00 fr. 0.00</w:t>
      </w:r>
    </w:p>
    <w:p>
      <w:r>
        <w:rPr>
          <w:b/>
        </w:rPr>
        <w:t>E. 48</w:t>
      </w:r>
    </w:p>
    <w:p>
      <w:r>
        <w:t>atto 32.4.7 confermata fr. 265.75 fr. 6.35</w:t>
      </w:r>
    </w:p>
    <w:p>
      <w:r>
        <w:rPr>
          <w:b/>
        </w:rPr>
        <w:t>E. 48.05</w:t>
      </w:r>
    </w:p>
    <w:p>
      <w:r>
        <w:t>fr.</w:t>
      </w:r>
    </w:p>
    <w:p>
      <w:r>
        <w:rPr>
          <w:b/>
        </w:rPr>
        <w:t>E. 49</w:t>
      </w:r>
    </w:p>
    <w:p>
      <w:r>
        <w:t>atto 32.4.8 corretta fr. 1'735.20 fr. 41.65</w:t>
      </w:r>
    </w:p>
    <w:p>
      <w:r>
        <w:rPr>
          <w:b/>
        </w:rPr>
        <w:t>E. 50</w:t>
      </w:r>
    </w:p>
    <w:p>
      <w:r>
        <w:t>atto 32.4.9 confermata fr. 591.10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