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A-7234/2008 vom 25. November 2008</w:t>
      </w:r>
    </w:p>
    <w:p>
      <w:r>
        <w:t>Bundesverwaltungsgericht, 2008-11-25, DE</w:t>
      </w:r>
    </w:p>
    <w:p>
      <w:r>
        <w:rPr>
          <w:b/>
        </w:rPr>
        <w:t xml:space="preserve">Quelle: </w:t>
      </w:r>
      <w:r>
        <w:t>https://mcp.opencaselaw.ch/entscheid/bvger_A-7234_2008</w:t>
      </w:r>
    </w:p>
    <w:p>
      <w:r>
        <w:t>FR: TAF A-7234/2008 du 25 novembre 2008</w:t>
      </w:r>
    </w:p>
    <w:p>
      <w:r>
        <w:t>IT: TAF A-7234/2008 del 25 novembre 2008</w:t>
      </w:r>
    </w:p>
    <w:p>
      <w:pPr>
        <w:pStyle w:val="Heading2"/>
      </w:pPr>
      <w:r>
        <w:t>Regeste</w:t>
      </w:r>
    </w:p>
    <w:p>
      <w:r>
        <w:t>Mehrwertsteuer</w:t>
      </w:r>
    </w:p>
    <w:p>
      <w:pPr>
        <w:pStyle w:val="Heading2"/>
      </w:pPr>
      <w:r>
        <w:t>Erwägungen</w:t>
      </w:r>
    </w:p>
    <w:p>
      <w:r>
        <w:rPr>
          <w:b/>
        </w:rPr>
        <w:t>E. 1</w:t>
      </w:r>
    </w:p>
    <w:p>
      <w:r>
        <w:t>Die Kosten im Verfahren A-1610/2006 vor dem Bundesverwaltungsgericht in Höhe von Fr. 1'000.-- werden der Beschwerdeführerin auferlegt. Sie werden mit dem geleisteten Kostenvorschuss von Fr. 1'000.-- verrechnet.</w:t>
      </w:r>
    </w:p>
    <w:p>
      <w:r>
        <w:rPr>
          <w:b/>
        </w:rPr>
        <w:t>E. 2</w:t>
      </w:r>
    </w:p>
    <w:p>
      <w:r>
        <w:t>Für das vorliegende Verfahren werden keine Kosten auferlegt.</w:t>
      </w:r>
    </w:p>
    <w:p>
      <w:r>
        <w:rPr>
          <w:b/>
        </w:rPr>
        <w:t>E. 3</w:t>
      </w:r>
    </w:p>
    <w:p>
      <w:r>
        <w:t>Es wird keine Parteientschädigung ausgerichtet.</w:t>
      </w:r>
    </w:p>
    <w:p>
      <w:r>
        <w:rPr>
          <w:b/>
        </w:rPr>
        <w:t>E. 4</w:t>
      </w:r>
    </w:p>
    <w:p>
      <w:r>
        <w:t>Dieses Urteil geht an: die Beschwerdeführerin (Gerichtsurkunde) die Vorinstanz (Ref-Nr. _______; Gerichtsurkunde) Der vorsitzende Richter: Die Gerichtsschreiberin: Daniel Riedo Iris Widmer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