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A-7113/2010 vom 21. März 2011</w:t>
      </w:r>
    </w:p>
    <w:p>
      <w:r>
        <w:t>Bundesverwaltungsgericht, 2011-03-21, DE</w:t>
      </w:r>
    </w:p>
    <w:p>
      <w:r>
        <w:rPr>
          <w:b/>
        </w:rPr>
        <w:t xml:space="preserve">Quelle: </w:t>
      </w:r>
      <w:r>
        <w:t>https://mcp.opencaselaw.ch/entscheid/bvger_A-7113_2010</w:t>
      </w:r>
    </w:p>
    <w:p>
      <w:r>
        <w:t>FR: TAF A-7113/2010 du 21 mars 2011</w:t>
      </w:r>
    </w:p>
    <w:p>
      <w:r>
        <w:t>IT: TAF A-7113/2010 del 21 marzo 2011</w:t>
      </w:r>
    </w:p>
    <w:p>
      <w:pPr>
        <w:pStyle w:val="Heading2"/>
      </w:pPr>
      <w:r>
        <w:t>Regeste</w:t>
      </w:r>
    </w:p>
    <w:p>
      <w:r>
        <w:t>Mehrwertsteuer</w:t>
      </w:r>
    </w:p>
    <w:p>
      <w:pPr>
        <w:pStyle w:val="Heading2"/>
      </w:pPr>
      <w:r>
        <w:t>Erwägungen</w:t>
      </w:r>
    </w:p>
    <w:p>
      <w:r>
        <w:rPr>
          <w:b/>
        </w:rPr>
        <w:t>E. 1</w:t>
      </w:r>
    </w:p>
    <w:p>
      <w:r>
        <w:t>Auf die Beschwerde wird nicht eingetreten.</w:t>
      </w:r>
    </w:p>
    <w:p>
      <w:r>
        <w:rPr>
          <w:b/>
        </w:rPr>
        <w:t>E. 2</w:t>
      </w:r>
    </w:p>
    <w:p>
      <w:r>
        <w:t>Die Verfahrenskosten von Fr. 300.-- werden der Beschwerdeführerin auferlegt und mit dem geleisteten Kostenvorschuss von Fr. 1'100.-- verrechnet. Der Überschuss von Fr. 800.-- ist nach Eintritt der Rechtskraft dieses Urteils an die Beschwerdeführerin zurückzubezahlen.</w:t>
      </w:r>
    </w:p>
    <w:p>
      <w:r>
        <w:rPr>
          <w:b/>
        </w:rPr>
        <w:t>E. 3</w:t>
      </w:r>
    </w:p>
    <w:p>
      <w:r>
        <w:t>Dieses Urteil geht an: - die Beschwerdeführerin (Gerichtsurkunde) - die Vorinstanz (Ref-Nr. 64.2.28410.000232.08; Gerichtsurkunde) Die vorsitzende Richterin: Die Gerichtsschreiberin: Salome Zimmermann Ursula Spörri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