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A-703/2020 vom 25. Februar 2020</w:t>
      </w:r>
    </w:p>
    <w:p>
      <w:r>
        <w:t>Bundesverwaltungsgericht, 2020-02-25, DE</w:t>
      </w:r>
    </w:p>
    <w:p>
      <w:r>
        <w:rPr>
          <w:b/>
        </w:rPr>
        <w:t xml:space="preserve">Quelle: </w:t>
      </w:r>
      <w:r>
        <w:t>https://mcp.opencaselaw.ch/entscheid/bvger_A-703_2020</w:t>
      </w:r>
    </w:p>
    <w:p>
      <w:r>
        <w:t>FR: TAF A-703/2020 du 25 février 2020</w:t>
      </w:r>
    </w:p>
    <w:p>
      <w:r>
        <w:t>IT: TAF A-703/2020 del 25 febbraio 2020</w:t>
      </w:r>
    </w:p>
    <w:p>
      <w:pPr>
        <w:pStyle w:val="Heading2"/>
      </w:pPr>
      <w:r>
        <w:t>Regeste</w:t>
      </w:r>
    </w:p>
    <w:p>
      <w:r>
        <w:t>Verfahrenskosten</w:t>
      </w:r>
    </w:p>
    <w:p>
      <w:pPr>
        <w:pStyle w:val="Heading2"/>
      </w:pPr>
      <w:r>
        <w:t>Erwägungen</w:t>
      </w:r>
    </w:p>
    <w:p>
      <w:r>
        <w:rPr>
          <w:b/>
        </w:rPr>
        <w:t>E. 1</w:t>
      </w:r>
    </w:p>
    <w:p>
      <w:r>
        <w:t>Die Kosten des Verfahrens A-2106/2017 und A-2084/2017 von insgesamt Fr. 12'500.- werden auf die Gerichtskasse genommen. Der einbezahlte Kostenvorschuss von insgesamt Fr. 14'000.- wird nach Eintritt der Rechtskraft dieses Kostenentscheids zurückerstattet.</w:t>
      </w:r>
    </w:p>
    <w:p>
      <w:r>
        <w:rPr>
          <w:b/>
        </w:rPr>
        <w:t>E. 2</w:t>
      </w:r>
    </w:p>
    <w:p>
      <w:r>
        <w:t>Die Vorinstanz wird verpflichtet, der Beschwerdeführerin für das Verfahren A-2106/2017 und A-2084/2017 eine Parteientschädigung in der Höhe von total Fr. 18'750.- zu bezahlen.</w:t>
      </w:r>
    </w:p>
    <w:p>
      <w:r>
        <w:rPr>
          <w:b/>
        </w:rPr>
        <w:t>E. 3</w:t>
      </w:r>
    </w:p>
    <w:p>
      <w:r>
        <w:t>Für den vorliegenden Kostenentscheid werden keine Kosten erhoben und keine Parteientschädigung zugesprochen.</w:t>
      </w:r>
    </w:p>
    <w:p>
      <w:r>
        <w:rPr>
          <w:b/>
        </w:rPr>
        <w:t>E. 4</w:t>
      </w:r>
    </w:p>
    <w:p>
      <w:r>
        <w:t>Dieses Urteil geht an: - die Beschwerdeführerin (Gerichtsurkunde) - die Vorinstanz (Ref-Nr. [...]; Gerichtsurkunde) Der vorsitzende Richter: Die Gerichtsschreiberin: Jürg Steiger Monique Schnell Luchsinger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