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A-702/2020 vom 4. Mai 2020</w:t>
      </w:r>
    </w:p>
    <w:p>
      <w:r>
        <w:t>Bundesverwaltungsgericht, 2020-05-04, DE</w:t>
      </w:r>
    </w:p>
    <w:p>
      <w:r>
        <w:rPr>
          <w:b/>
        </w:rPr>
        <w:t xml:space="preserve">Quelle: </w:t>
      </w:r>
      <w:r>
        <w:t>https://mcp.opencaselaw.ch/entscheid/bvger_A-702_2020</w:t>
      </w:r>
    </w:p>
    <w:p>
      <w:r>
        <w:t>FR: TAF A-702/2020 du 4 mai 2020</w:t>
      </w:r>
    </w:p>
    <w:p>
      <w:r>
        <w:t>IT: TAF A-702/2020 del 4 maggio 2020</w:t>
      </w:r>
    </w:p>
    <w:p>
      <w:pPr>
        <w:pStyle w:val="Heading2"/>
      </w:pPr>
      <w:r>
        <w:t>Regeste</w:t>
      </w:r>
    </w:p>
    <w:p>
      <w:r>
        <w:t>Zwangsanschluss an die Auffangeinrichtung</w:t>
      </w:r>
    </w:p>
    <w:p>
      <w:pPr>
        <w:pStyle w:val="Heading2"/>
      </w:pPr>
      <w:r>
        <w:t>Erwägungen</w:t>
      </w:r>
    </w:p>
    <w:p>
      <w:r>
        <w:rPr>
          <w:b/>
        </w:rPr>
        <w:t>E. 1</w:t>
      </w:r>
    </w:p>
    <w:p>
      <w:r>
        <w:t>Die Beschwerde wird abgewiesen, soweit das Verfahren nicht zufolge Wiedererwägung gegenstandslos geworden ist.</w:t>
      </w:r>
    </w:p>
    <w:p>
      <w:r>
        <w:rPr>
          <w:b/>
        </w:rPr>
        <w:t>E. 2</w:t>
      </w:r>
    </w:p>
    <w:p>
      <w:r>
        <w:t>Die Verfahrenskosten von Fr. 500.-- werden der Beschwerdeführerin auferlegt. Dieser Betrag wird dem einbezahlten Kostenvorschuss von Fr. 800.-- entnommen. Der Restbetrag von Fr. 300.-- wird der Beschwerdeführerin nach Eintritt der Rechtskraft des vorliegenden Entscheides zurückerstattet.</w:t>
      </w:r>
    </w:p>
    <w:p>
      <w:r>
        <w:rPr>
          <w:b/>
        </w:rPr>
        <w:t>E. 3</w:t>
      </w:r>
    </w:p>
    <w:p>
      <w:r>
        <w:t>Es werden keine Parteientschädigungen zugesprochen.</w:t>
      </w:r>
    </w:p>
    <w:p>
      <w:r>
        <w:rPr>
          <w:b/>
        </w:rPr>
        <w:t>E. 4</w:t>
      </w:r>
    </w:p>
    <w:p>
      <w:r>
        <w:t>Dieses Urteil geht an: - die Beschwerdeführerin (Gerichtsurkunde) - die Vorinstanz (Ref-Nr. ...; Gerichtsurkunde) - das Bundesamt für Sozialversicherungen (Gerichtsurkunde) - die Oberaufsichtskommission BVG (Gerichtsurkunde) Für die Rechtsmittelbelehrung wird auf die nächste Seite verwiesen. Der vorsitzende Richter: Die Gerichtsschreiberin: Daniel Riedo Susanne Raas Rechtsmittelbelehrung: Gegen diesen Entscheid kann innert 30 Tagen nach Eröffnung beim Bundesgericht, Schweizerhofquai 6, 6004 Luzern, Beschwerde in öffentlich-rechtlichen Angelegenheiten geführt werden (Art. 82 ff., 90 ff. und 100 BGG). Die Frist ist gewahrt, wenn die Beschwerde spätestens am letzten Tag der Frist beim Bundesgericht eingereicht oder zu dessen Handen der Schweizerischen Post oder einer schweizerischen diplomatischen oder konsularischen Vertretung übergeben worden ist (Art. 48 Abs. 1 BGG). Die Rechtsschrift ist in einer Amtssprache abzufassen und hat die Begehren, deren Begründung mit Angabe der Beweismittel und die Unterschrift zu enthalten. Der angefochtene Entscheid und die Beweismittel sind, soweit sie die beschwerdeführende Partei in Händen hat, beizulegen (Art. 42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