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A-698/2022 vom 30. März 2022</w:t>
      </w:r>
    </w:p>
    <w:p>
      <w:r>
        <w:t>Bundesverwaltungsgericht, 2022-03-30, FR</w:t>
      </w:r>
    </w:p>
    <w:p>
      <w:r>
        <w:rPr>
          <w:b/>
        </w:rPr>
        <w:t xml:space="preserve">Quelle: </w:t>
      </w:r>
      <w:r>
        <w:t>https://mcp.opencaselaw.ch/entscheid/bvger_A-698_2022</w:t>
      </w:r>
    </w:p>
    <w:p>
      <w:r>
        <w:t>FR: TAF A-698/2022 du 30 mars 2022</w:t>
      </w:r>
    </w:p>
    <w:p>
      <w:r>
        <w:t>IT: TAF A-698/2022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(2C_316/2022) Cour I A-698/2022 Arrêt du 30 mars 2022 Composition Emilia Antonioni Luftensteiner, juge unique, Renaud Rini, greffier. Parties 1. A._______, , 2. B._______, les deux représentés par leur représentante légale Z._______, représentée par Maître Philippe Cosich, c/o C._______, recourants, contre Administration fédérale des contributions AFC, Service d'échange d'informations en matière fiscale SEI, autorité inférieure. Objet Assistance administrative (CDI CH-FR). Vu les décisions finales du 11 janvier 2022 (n° de réf. [...]) par lesquelles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ces décisions par-devant le Tribunal administratif fédéral (ci-après : le Tribunal ou le TAF) par Maître Philippe Cosich pour les recourants,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la représentante légale des recourants à produire une procuration en faveur de son mandataire, Maître Philippe Cosich, jusqu'au 11 mars 2022,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communiqué au Tribunal une procuration en sa faveur délivrée le 25 mars 2022 par Madame Z._______ pour le compte des recourants,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la représentante légale des recourants a été invitée à produire une procuration écrite (art. 11 PA), sous peine d'irrecevabilité du recours, que, dans le délai imparti, le recours n'a pas été régularisé et que la procuration requise n'a pas été produite, qu'en conséquence, le recours doit être déclaré irrecevable (cf. arrêt du Tribunal fédéral 2C_545/2021 du 10 août 2021 consid. 2.2), que la remise tardive d'une procuration pour cause d'absence de la personne chargée de la réexpédition de la correspondance parvenue à l'adresse de notification n'est pas apte à modifier le constat précédent,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aux recourants par publication dans la Feuille fédérale, à leur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aux recourants (par publication dans la Feuille fédérale) - au représentant des recourants (Acte judiciaire) - à l'autorité inférieure (n° de réf.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